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90ad" w14:textId="6339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Мамлютка Мамлютского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декабря 2017 года № 23/3. Зарегистрировано Департаментом юстиции Северо-Казахстанской области 11 января 2018 года № 4503.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48082 тысячи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27024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174 тысячи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20884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–0 тысяч тенге: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05.10.2018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2018 год формируются в соответствии с Бюджетным кодексом Республики Казахстан за счет следующих налоговых поступлений: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города районного значения;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городе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городе районного значения;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районного значения формируется за счет следующих неналоговых поступлений: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города районного значения за административные правонарушения;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физических и юридических лиц;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 (коммунальной собственности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города районного значения.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от продажи основного капитала.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города районного значения на 2018 год, в сумме 15498 тысяч тенге. </w:t>
      </w:r>
    </w:p>
    <w:bookmarkEnd w:id="25"/>
    <w:bookmarkStart w:name="z1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 в бюджете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на 2018 год, в сумме 5386 тысяч тенге.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05.10.2018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Обеспечить выплату заработной платы работникам бюджетной сферы в полном объеме.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Мамлютского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25 декабря 2017 года № 23/3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25 декабря 2017 года № 23/3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областногозначения)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868"/>
        <w:gridCol w:w="2310"/>
        <w:gridCol w:w="661"/>
        <w:gridCol w:w="661"/>
        <w:gridCol w:w="662"/>
        <w:gridCol w:w="662"/>
        <w:gridCol w:w="662"/>
      </w:tblGrid>
      <w:tr>
        <w:trPr/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44 021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 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25 декабря 2017 года № 23/3</w:t>
            </w:r>
          </w:p>
        </w:tc>
      </w:tr>
    </w:tbl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областногозначения)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868"/>
        <w:gridCol w:w="2310"/>
        <w:gridCol w:w="661"/>
        <w:gridCol w:w="661"/>
        <w:gridCol w:w="662"/>
        <w:gridCol w:w="662"/>
        <w:gridCol w:w="662"/>
      </w:tblGrid>
      <w:tr>
        <w:trPr/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45 192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 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