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ba80" w14:textId="6c4b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Новомихайловского сельского округа Мамлютского района Северо-Казахстанской области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25 декабря 2017 года № 23/4. Зарегистрировано Департаментом юстиции Северо-Казахстанской области 12 января 2018 года № 4508.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Новомихайловского сельского округа Мамлютского района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–27528,6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7624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19904,6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27528,6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не облагаемым у источника выплаты, физических лиц, зарегистрированных на территории сельского округа;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имущество физических лиц, имущество которых находится на территории сельского округа;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земельного налога на земли населенных пунктов с физических и юридических лиц, земельный участок которых находится в селе;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сельского округа;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села.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доходы бюджета сельского округа формируется за счет следующих неналоговых поступлений: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 сельского округа за административные правонарушения;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добровольные взносы физических и юридических лиц;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сельского округа.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от продажи основного капитала.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2018 год, в сумме 15459 тысяч тенге.</w:t>
      </w:r>
    </w:p>
    <w:bookmarkEnd w:id="26"/>
    <w:bookmarkStart w:name="z1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объемы целевых текущих трансфертов передаваемых из бюджета Мамлютского района Северо-Казахстанской области в бюджет государственного учреждения "Аппарат акима Новомихайловского сельского округа Мамлютского района Северо-Казахстанской области" на 2018 год в сумме 4445,6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30.03.2018 </w:t>
      </w:r>
      <w:r>
        <w:rPr>
          <w:rFonts w:ascii="Times New Roman"/>
          <w:b w:val="false"/>
          <w:i w:val="false"/>
          <w:color w:val="000000"/>
          <w:sz w:val="28"/>
        </w:rPr>
        <w:t>№ 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маслихата Мамлютского района Северо-Казахстанской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Обеспечить выплату заработной платы работникам бюджетной сферы в полном объеме.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в области здравоохранения, социального обеспечения, образования, культуры, спорта, ветеринарии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2018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25 декабря 2017 года № 23/4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808"/>
        <w:gridCol w:w="26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27528,6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19904,6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19904,6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27528,6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25 декабря 2017 года № 23/4</w:t>
            </w:r>
          </w:p>
        </w:tc>
      </w:tr>
    </w:tbl>
    <w:bookmarkStart w:name="z7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2019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388"/>
        <w:gridCol w:w="4236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областногозначения) бюджета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23 512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 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Мамлютского района Северо-Казахстанской области от 25 декабря 2017 года № 23/4</w:t>
            </w:r>
          </w:p>
        </w:tc>
      </w:tr>
    </w:tbl>
    <w:bookmarkStart w:name="z11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2020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1317"/>
        <w:gridCol w:w="3388"/>
        <w:gridCol w:w="4236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областногозначения) бюджета</w:t>
            </w:r>
          </w:p>
        </w:tc>
        <w:tc>
          <w:tcPr>
            <w:tcW w:w="4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23 893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 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