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f4d5" w14:textId="75af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болезни вирусная диарея крупного рогатого скота, на территории товарищества с ограниченной ответственностью "Кзыласкерское" Кызыласкерского сельского округа Мамлютского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Кызыласкерского сельского округа Мамлютского района Северо-Казахстанской области от 16 июня 2017 года N 3-Р. Зарегистрировано Департаментом юстиции Северо-Казахстанской области 27 июня 2017 года N 4239. Утратило силу решением акима Кызыласкерского сельского округа Мамлютского района Северо-Казахстанской области от 26 сентября 2017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Кызыласкерского сельского округа Мамлютского района Северо-Казахстанской области от 26.09.2017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10-1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Мамлютского района от 30 мая 2017 года № 13-12/89 аким Кызыласкерского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болезни вирусная диарея крупного рогатого скота на территории товарищества с ограниченной ответственностью "Кзыласкерское", находящееся в селе Кызыласкер Мамлютского района Северо-Казахстанской области, общей площадью 6000 квадратных метров.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ветеринарии акимата Мамлютского района Северо-Казахстанской области" для достижения ветеринарно-санитарного благополучия в выявленном эпизоотическом очаге провести необходимые ветеринарно-санитарные мероприятия.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 и распрастаняется на отношения, возникшие с 30 мая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