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6eb6d" w14:textId="4c6eb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Тайыншинского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Тайыншинского района Северо-Казахстанской области от 4 апреля 2017 года № 70. Зарегистрировано Департаментом юстиции Северо-Казахстанской области 18 апреля 2017 года № 4145. Утратило силу решением маслихата Тайыншинского района Северо-Казахстанской области от 15 января 2021 года № 7</w:t>
      </w:r>
    </w:p>
    <w:p>
      <w:pPr>
        <w:spacing w:after="0"/>
        <w:ind w:left="0"/>
        <w:jc w:val="both"/>
      </w:pPr>
      <w:r>
        <w:rPr>
          <w:rFonts w:ascii="Times New Roman"/>
          <w:b w:val="false"/>
          <w:i w:val="false"/>
          <w:color w:val="ff0000"/>
          <w:sz w:val="28"/>
        </w:rPr>
        <w:t xml:space="preserve">
      Сноска. Утратило силу решением маслихата Тайыншинского района Северо-Казахстанской области от 15.01.2021 </w:t>
      </w:r>
      <w:r>
        <w:rPr>
          <w:rFonts w:ascii="Times New Roman"/>
          <w:b w:val="false"/>
          <w:i w:val="false"/>
          <w:color w:val="ff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6 апреля 2016 года "О правовых актах",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маслихат Тайыншинского района Северо-Казахстанской области </w:t>
      </w:r>
      <w:r>
        <w:rPr>
          <w:rFonts w:ascii="Times New Roman"/>
          <w:b/>
          <w:i w:val="false"/>
          <w:color w:val="000000"/>
          <w:sz w:val="28"/>
        </w:rPr>
        <w:t>РЕШИЛ</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Утвердить прилагаемые Правила оказания социальной помощи, установления размеров и определения перечня отдельных категорий нуждающихся граждан Тайыншинского района Северо-Казахстанской области. </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Тайыншинского района Северо-Казахстанской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br/>
            </w:r>
            <w:r>
              <w:rPr>
                <w:rFonts w:ascii="Times New Roman"/>
                <w:b w:val="false"/>
                <w:i/>
                <w:color w:val="000000"/>
                <w:sz w:val="20"/>
              </w:rPr>
              <w:t xml:space="preserve">XIII сессии маслихата </w:t>
            </w:r>
            <w:r>
              <w:br/>
            </w:r>
            <w:r>
              <w:rPr>
                <w:rFonts w:ascii="Times New Roman"/>
                <w:b w:val="false"/>
                <w:i/>
                <w:color w:val="000000"/>
                <w:sz w:val="20"/>
              </w:rPr>
              <w:t xml:space="preserve">Тайыншинского района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Кошкарбаев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br/>
            </w:r>
            <w:r>
              <w:rPr>
                <w:rFonts w:ascii="Times New Roman"/>
                <w:b w:val="false"/>
                <w:i/>
                <w:color w:val="000000"/>
                <w:sz w:val="20"/>
              </w:rPr>
              <w:t xml:space="preserve">Тайыншинского района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Шарипов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04 апреля 2017 года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маслихата Тайыншинского района Северо-Казахстанской области от 04 апреля 2017 года № 70</w:t>
            </w:r>
          </w:p>
        </w:tc>
      </w:tr>
    </w:tbl>
    <w:bookmarkStart w:name="z14"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Тайыншинского района Северо-Казахстанской области</w:t>
      </w:r>
    </w:p>
    <w:bookmarkEnd w:id="4"/>
    <w:bookmarkStart w:name="z15"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Тайыншинского района Северо-Казахстанской области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72682)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 Тайыншинского района Северо-Казахстанской области, при наступлении трудной жизненной ситуации.</w:t>
      </w:r>
    </w:p>
    <w:bookmarkEnd w:id="5"/>
    <w:bookmarkStart w:name="z16" w:id="6"/>
    <w:p>
      <w:pPr>
        <w:spacing w:after="0"/>
        <w:ind w:left="0"/>
        <w:jc w:val="left"/>
      </w:pPr>
      <w:r>
        <w:rPr>
          <w:rFonts w:ascii="Times New Roman"/>
          <w:b/>
          <w:i w:val="false"/>
          <w:color w:val="000000"/>
        </w:rPr>
        <w:t xml:space="preserve"> 1. Общие положения</w:t>
      </w:r>
    </w:p>
    <w:bookmarkEnd w:id="6"/>
    <w:bookmarkStart w:name="z17"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18"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19" w:id="9"/>
    <w:p>
      <w:pPr>
        <w:spacing w:after="0"/>
        <w:ind w:left="0"/>
        <w:jc w:val="both"/>
      </w:pPr>
      <w:r>
        <w:rPr>
          <w:rFonts w:ascii="Times New Roman"/>
          <w:b w:val="false"/>
          <w:i w:val="false"/>
          <w:color w:val="000000"/>
          <w:sz w:val="28"/>
        </w:rPr>
        <w:t>
      2) памятные даты – события, имеющие общенародное историческое, духовное и культурное значение и оказавшие влияние на ход истории Республики Казахстан;</w:t>
      </w:r>
    </w:p>
    <w:bookmarkEnd w:id="9"/>
    <w:bookmarkStart w:name="z20" w:id="10"/>
    <w:p>
      <w:pPr>
        <w:spacing w:after="0"/>
        <w:ind w:left="0"/>
        <w:jc w:val="both"/>
      </w:pPr>
      <w:r>
        <w:rPr>
          <w:rFonts w:ascii="Times New Roman"/>
          <w:b w:val="false"/>
          <w:i w:val="false"/>
          <w:color w:val="000000"/>
          <w:sz w:val="28"/>
        </w:rPr>
        <w:t>
      3)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10"/>
    <w:bookmarkStart w:name="z21" w:id="11"/>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области;</w:t>
      </w:r>
    </w:p>
    <w:bookmarkEnd w:id="11"/>
    <w:bookmarkStart w:name="z22" w:id="12"/>
    <w:p>
      <w:pPr>
        <w:spacing w:after="0"/>
        <w:ind w:left="0"/>
        <w:jc w:val="both"/>
      </w:pPr>
      <w:r>
        <w:rPr>
          <w:rFonts w:ascii="Times New Roman"/>
          <w:b w:val="false"/>
          <w:i w:val="false"/>
          <w:color w:val="000000"/>
          <w:sz w:val="28"/>
        </w:rPr>
        <w:t>
      5) праздничные дни – дни национальных и государственных праздников Республики Казахстан;</w:t>
      </w:r>
    </w:p>
    <w:bookmarkEnd w:id="12"/>
    <w:bookmarkStart w:name="z23" w:id="13"/>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bookmarkEnd w:id="13"/>
    <w:bookmarkStart w:name="z24" w:id="14"/>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bookmarkEnd w:id="14"/>
    <w:bookmarkStart w:name="z25" w:id="15"/>
    <w:p>
      <w:pPr>
        <w:spacing w:after="0"/>
        <w:ind w:left="0"/>
        <w:jc w:val="both"/>
      </w:pPr>
      <w:r>
        <w:rPr>
          <w:rFonts w:ascii="Times New Roman"/>
          <w:b w:val="false"/>
          <w:i w:val="false"/>
          <w:color w:val="000000"/>
          <w:sz w:val="28"/>
        </w:rPr>
        <w:t>
      8) уполномоченный орган – коммунальное государственное учреждение "Отдел занятости и социальных программ акимата Тайыншинского района Северо-Казахстанской области";</w:t>
      </w:r>
    </w:p>
    <w:bookmarkEnd w:id="15"/>
    <w:bookmarkStart w:name="z26" w:id="16"/>
    <w:p>
      <w:pPr>
        <w:spacing w:after="0"/>
        <w:ind w:left="0"/>
        <w:jc w:val="both"/>
      </w:pPr>
      <w:r>
        <w:rPr>
          <w:rFonts w:ascii="Times New Roman"/>
          <w:b w:val="false"/>
          <w:i w:val="false"/>
          <w:color w:val="000000"/>
          <w:sz w:val="28"/>
        </w:rPr>
        <w:t>
      9) участковая комиссия – комиссия, создаваемая решением акима города Тайынша или акимом сельского округа для проведения обследования материального положения лиц (семей), обратившихся за социальной помощью, и подготовки заключений;</w:t>
      </w:r>
    </w:p>
    <w:bookmarkEnd w:id="16"/>
    <w:bookmarkStart w:name="z27" w:id="17"/>
    <w:p>
      <w:pPr>
        <w:spacing w:after="0"/>
        <w:ind w:left="0"/>
        <w:jc w:val="both"/>
      </w:pPr>
      <w:r>
        <w:rPr>
          <w:rFonts w:ascii="Times New Roman"/>
          <w:b w:val="false"/>
          <w:i w:val="false"/>
          <w:color w:val="000000"/>
          <w:sz w:val="28"/>
        </w:rPr>
        <w:t xml:space="preserve">
      10) предельный размер – утвержденный максимальный размер социальной помощи. </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маслихата Тайыншинского района Северо-Казахстанской области от 04.10.2019 </w:t>
      </w:r>
      <w:r>
        <w:rPr>
          <w:rFonts w:ascii="Times New Roman"/>
          <w:b w:val="false"/>
          <w:i w:val="false"/>
          <w:color w:val="000000"/>
          <w:sz w:val="28"/>
        </w:rPr>
        <w:t>№ 283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18"/>
    <w:p>
      <w:pPr>
        <w:spacing w:after="0"/>
        <w:ind w:left="0"/>
        <w:jc w:val="both"/>
      </w:pPr>
      <w:r>
        <w:rPr>
          <w:rFonts w:ascii="Times New Roman"/>
          <w:b w:val="false"/>
          <w:i w:val="false"/>
          <w:color w:val="000000"/>
          <w:sz w:val="28"/>
        </w:rPr>
        <w:t>
      3. Настоящие Правила распространяются на лиц, проживающих на территории Тайыншинского района Северо-Казахстанской области.</w:t>
      </w:r>
    </w:p>
    <w:bookmarkEnd w:id="18"/>
    <w:bookmarkStart w:name="z29" w:id="19"/>
    <w:p>
      <w:pPr>
        <w:spacing w:after="0"/>
        <w:ind w:left="0"/>
        <w:jc w:val="both"/>
      </w:pPr>
      <w:r>
        <w:rPr>
          <w:rFonts w:ascii="Times New Roman"/>
          <w:b w:val="false"/>
          <w:i w:val="false"/>
          <w:color w:val="000000"/>
          <w:sz w:val="28"/>
        </w:rPr>
        <w:t>
      4. Для целей настоящих Правил под социальной помощью понимается помощь, предоставляемая акиматом Тайыншинского района Северо-Казахстанской области через коммунальное государственное учреждение "Отдел занятости и социальных программ акимата Тайыншинского района Северо-Казахстанской области"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19"/>
    <w:bookmarkStart w:name="z30" w:id="20"/>
    <w:p>
      <w:pPr>
        <w:spacing w:after="0"/>
        <w:ind w:left="0"/>
        <w:jc w:val="both"/>
      </w:pPr>
      <w:r>
        <w:rPr>
          <w:rFonts w:ascii="Times New Roman"/>
          <w:b w:val="false"/>
          <w:i w:val="false"/>
          <w:color w:val="000000"/>
          <w:sz w:val="28"/>
        </w:rPr>
        <w:t xml:space="preserve">
      5.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p>
    <w:bookmarkEnd w:id="20"/>
    <w:bookmarkStart w:name="z31" w:id="2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Перечень памятных дат и праздничных дней для оказания социальной помощи, а также кратность и размер оказания социальной помощи устанавливается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1"/>
    <w:p>
      <w:pPr>
        <w:spacing w:after="0"/>
        <w:ind w:left="0"/>
        <w:jc w:val="both"/>
      </w:pPr>
      <w:r>
        <w:rPr>
          <w:rFonts w:ascii="Times New Roman"/>
          <w:b w:val="false"/>
          <w:i w:val="false"/>
          <w:color w:val="000000"/>
          <w:sz w:val="28"/>
        </w:rPr>
        <w:t>
      Размер социальной помощи к памятным датам и праздничным дням устанавливается в едином размере по согласованию с акиматом Северо-Казахстанской области.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решения маслихата Тайыншинского района Северо-Казахстанской области от 04.10.2019 </w:t>
      </w:r>
      <w:r>
        <w:rPr>
          <w:rFonts w:ascii="Times New Roman"/>
          <w:b w:val="false"/>
          <w:i w:val="false"/>
          <w:color w:val="000000"/>
          <w:sz w:val="28"/>
        </w:rPr>
        <w:t>№ 283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2"/>
    <w:p>
      <w:pPr>
        <w:spacing w:after="0"/>
        <w:ind w:left="0"/>
        <w:jc w:val="both"/>
      </w:pPr>
      <w:r>
        <w:rPr>
          <w:rFonts w:ascii="Times New Roman"/>
          <w:b w:val="false"/>
          <w:i w:val="false"/>
          <w:color w:val="000000"/>
          <w:sz w:val="28"/>
        </w:rPr>
        <w:t>
       7. Участковые и специальные комиссии осуществляют свою деятельность на основании положений, утверждаемых акиматом района.</w:t>
      </w:r>
    </w:p>
    <w:bookmarkEnd w:id="22"/>
    <w:bookmarkStart w:name="z35" w:id="23"/>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3"/>
    <w:bookmarkStart w:name="z36" w:id="24"/>
    <w:p>
      <w:pPr>
        <w:spacing w:after="0"/>
        <w:ind w:left="0"/>
        <w:jc w:val="both"/>
      </w:pPr>
      <w:r>
        <w:rPr>
          <w:rFonts w:ascii="Times New Roman"/>
          <w:b w:val="false"/>
          <w:i w:val="false"/>
          <w:color w:val="000000"/>
          <w:sz w:val="28"/>
        </w:rPr>
        <w:t>
      8.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 устанавливается местным исполнительным органом района и утверждается решением местного представительного органа.</w:t>
      </w:r>
    </w:p>
    <w:bookmarkEnd w:id="24"/>
    <w:bookmarkStart w:name="z37" w:id="25"/>
    <w:p>
      <w:pPr>
        <w:spacing w:after="0"/>
        <w:ind w:left="0"/>
        <w:jc w:val="both"/>
      </w:pPr>
      <w:r>
        <w:rPr>
          <w:rFonts w:ascii="Times New Roman"/>
          <w:b w:val="false"/>
          <w:i w:val="false"/>
          <w:color w:val="000000"/>
          <w:sz w:val="28"/>
        </w:rPr>
        <w:t xml:space="preserve">
      9.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 устанавливается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5"/>
    <w:bookmarkStart w:name="z38" w:id="26"/>
    <w:p>
      <w:pPr>
        <w:spacing w:after="0"/>
        <w:ind w:left="0"/>
        <w:jc w:val="both"/>
      </w:pP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категории нуждающихся.</w:t>
      </w:r>
    </w:p>
    <w:bookmarkEnd w:id="26"/>
    <w:bookmarkStart w:name="z39" w:id="27"/>
    <w:p>
      <w:pPr>
        <w:spacing w:after="0"/>
        <w:ind w:left="0"/>
        <w:jc w:val="both"/>
      </w:pP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27"/>
    <w:bookmarkStart w:name="z40" w:id="28"/>
    <w:p>
      <w:pPr>
        <w:spacing w:after="0"/>
        <w:ind w:left="0"/>
        <w:jc w:val="both"/>
      </w:pPr>
      <w:r>
        <w:rPr>
          <w:rFonts w:ascii="Times New Roman"/>
          <w:b w:val="false"/>
          <w:i w:val="false"/>
          <w:color w:val="000000"/>
          <w:sz w:val="28"/>
        </w:rPr>
        <w:t>
      11. Социальная помощь по основаниям, указанным в подпунктах 1) – 13) приложения 2 к настоящим Правилам предоставляется гражданам с учетом среднедушевого дохода лица (семьи), не превышающего порога полуторакратного размера прожиточного минимума, в размере 5 (пяти) месячных расчетных показателей, один раз в год.</w:t>
      </w:r>
    </w:p>
    <w:bookmarkEnd w:id="28"/>
    <w:bookmarkStart w:name="z41" w:id="29"/>
    <w:p>
      <w:pPr>
        <w:spacing w:after="0"/>
        <w:ind w:left="0"/>
        <w:jc w:val="both"/>
      </w:pPr>
      <w:r>
        <w:rPr>
          <w:rFonts w:ascii="Times New Roman"/>
          <w:b w:val="false"/>
          <w:i w:val="false"/>
          <w:color w:val="000000"/>
          <w:sz w:val="28"/>
        </w:rPr>
        <w:t>
      12. Социальная помощь по основанию, указанного в подпункте 14) приложения 2 к настоящим Правилам предоставляется гражданам (семье) с учетом среднедушевого дохода лица (семьи), не превышающего порога полуторакратного размера прожиточного минимума, в размере 60 (шестидесяти) минимальных расчетных показателей, один раз в год.</w:t>
      </w:r>
    </w:p>
    <w:bookmarkEnd w:id="29"/>
    <w:bookmarkStart w:name="z42" w:id="30"/>
    <w:p>
      <w:pPr>
        <w:spacing w:after="0"/>
        <w:ind w:left="0"/>
        <w:jc w:val="both"/>
      </w:pPr>
      <w:r>
        <w:rPr>
          <w:rFonts w:ascii="Times New Roman"/>
          <w:b w:val="false"/>
          <w:i w:val="false"/>
          <w:color w:val="000000"/>
          <w:sz w:val="28"/>
        </w:rPr>
        <w:t>
      13. Социальная помощь по основанию, указанного в подпункте 15) приложения 2 к настоящим Правилам предоставляется в размере стоимости услуги, согласно предоставленной счет-фактуры (за исключением зубопротезирования из металлокерамзитов, и драгоценных металлов), один раз в 3 (три) года без учета доходов, в порядке очередности.</w:t>
      </w:r>
    </w:p>
    <w:bookmarkEnd w:id="30"/>
    <w:bookmarkStart w:name="z43" w:id="31"/>
    <w:p>
      <w:pPr>
        <w:spacing w:after="0"/>
        <w:ind w:left="0"/>
        <w:jc w:val="both"/>
      </w:pPr>
      <w:r>
        <w:rPr>
          <w:rFonts w:ascii="Times New Roman"/>
          <w:b w:val="false"/>
          <w:i w:val="false"/>
          <w:color w:val="000000"/>
          <w:sz w:val="28"/>
        </w:rPr>
        <w:t>
      14. Социальная помощь по основанию, указанного в подпункте 16) приложения 2 к настоящим Правилам предоставляется один раз в год в размере стоимости санаторно-курортного лечения, без учета доходов, в порядке очередности.</w:t>
      </w:r>
    </w:p>
    <w:bookmarkEnd w:id="31"/>
    <w:bookmarkStart w:name="z44" w:id="32"/>
    <w:p>
      <w:pPr>
        <w:spacing w:after="0"/>
        <w:ind w:left="0"/>
        <w:jc w:val="both"/>
      </w:pPr>
      <w:r>
        <w:rPr>
          <w:rFonts w:ascii="Times New Roman"/>
          <w:b w:val="false"/>
          <w:i w:val="false"/>
          <w:color w:val="000000"/>
          <w:sz w:val="28"/>
        </w:rPr>
        <w:t>
      15. Социальная помощь по основанию, указанного в подпункте 17) приложения 2 к настоящим Правилам предоставляется ежемесячно в размере 2 (двух) месячных расчетных показателей, без учета доходов.</w:t>
      </w:r>
    </w:p>
    <w:bookmarkEnd w:id="32"/>
    <w:bookmarkStart w:name="z45" w:id="33"/>
    <w:p>
      <w:pPr>
        <w:spacing w:after="0"/>
        <w:ind w:left="0"/>
        <w:jc w:val="both"/>
      </w:pPr>
      <w:r>
        <w:rPr>
          <w:rFonts w:ascii="Times New Roman"/>
          <w:b w:val="false"/>
          <w:i w:val="false"/>
          <w:color w:val="000000"/>
          <w:sz w:val="28"/>
        </w:rPr>
        <w:t>
      Социальная помощь оказывается указанным лицам, если они не находятся на полном государственном обеспечении.</w:t>
      </w:r>
    </w:p>
    <w:bookmarkEnd w:id="33"/>
    <w:bookmarkStart w:name="z46" w:id="34"/>
    <w:p>
      <w:pPr>
        <w:spacing w:after="0"/>
        <w:ind w:left="0"/>
        <w:jc w:val="both"/>
      </w:pPr>
      <w:r>
        <w:rPr>
          <w:rFonts w:ascii="Times New Roman"/>
          <w:b w:val="false"/>
          <w:i w:val="false"/>
          <w:color w:val="000000"/>
          <w:sz w:val="28"/>
        </w:rPr>
        <w:t>
      16. Социальная помощь по основанию, указанного в подпункте 18) приложения 2 к настоящим Правилам предоставляется ежеквартально в размере 5 (пяти) месячных расчетных показателей, без учета доходов.</w:t>
      </w:r>
    </w:p>
    <w:bookmarkEnd w:id="34"/>
    <w:bookmarkStart w:name="z47" w:id="35"/>
    <w:p>
      <w:pPr>
        <w:spacing w:after="0"/>
        <w:ind w:left="0"/>
        <w:jc w:val="both"/>
      </w:pPr>
      <w:r>
        <w:rPr>
          <w:rFonts w:ascii="Times New Roman"/>
          <w:b w:val="false"/>
          <w:i w:val="false"/>
          <w:color w:val="000000"/>
          <w:sz w:val="28"/>
        </w:rPr>
        <w:t>
      17. Социальная помощь по основанию, указанного в подпункте 19) приложения 2 к настоящим Правилам предоставляется один раз в год в размере стоимости проезда, железнодорожным (плацкартный вагон), автомобильным пассажирским транспортом (кроме такси) от станции отправления до места госпитализации и обратно по территории Республики Казахстан, один раз в год. Без учета доходов, в порядке очередности.</w:t>
      </w:r>
    </w:p>
    <w:bookmarkEnd w:id="35"/>
    <w:bookmarkStart w:name="z48" w:id="36"/>
    <w:p>
      <w:pPr>
        <w:spacing w:after="0"/>
        <w:ind w:left="0"/>
        <w:jc w:val="both"/>
      </w:pPr>
      <w:r>
        <w:rPr>
          <w:rFonts w:ascii="Times New Roman"/>
          <w:b w:val="false"/>
          <w:i w:val="false"/>
          <w:color w:val="000000"/>
          <w:sz w:val="28"/>
        </w:rPr>
        <w:t>
      18. Социальная помощь по основанию, указанного в подпункте 20) приложения 2 к настоящим Правилам предоставляется в начале учебного года в размере 160 (ста шестидесяти) месячных расчетных показателей, гражданам с учетом среднедушевого дохода лица (семьи), не превышающим прожиточного минимума.</w:t>
      </w:r>
    </w:p>
    <w:bookmarkEnd w:id="36"/>
    <w:bookmarkStart w:name="z49" w:id="37"/>
    <w:p>
      <w:pPr>
        <w:spacing w:after="0"/>
        <w:ind w:left="0"/>
        <w:jc w:val="left"/>
      </w:pPr>
      <w:r>
        <w:rPr>
          <w:rFonts w:ascii="Times New Roman"/>
          <w:b/>
          <w:i w:val="false"/>
          <w:color w:val="000000"/>
        </w:rPr>
        <w:t xml:space="preserve"> 3. Порядок оказания социальной помощи</w:t>
      </w:r>
    </w:p>
    <w:bookmarkEnd w:id="37"/>
    <w:bookmarkStart w:name="z50" w:id="38"/>
    <w:p>
      <w:pPr>
        <w:spacing w:after="0"/>
        <w:ind w:left="0"/>
        <w:jc w:val="both"/>
      </w:pPr>
      <w:r>
        <w:rPr>
          <w:rFonts w:ascii="Times New Roman"/>
          <w:b w:val="false"/>
          <w:i w:val="false"/>
          <w:color w:val="000000"/>
          <w:sz w:val="28"/>
        </w:rPr>
        <w:t>
      19. Социальная помощь к памятным датам и праздничным дням оказывается по списку, утверждаемому акиматом Тайыншинского района Северо-Казахстанской области по представлению уполномоченной организации либо иных организаций без истребования заявлений от получателей.</w:t>
      </w:r>
    </w:p>
    <w:bookmarkEnd w:id="38"/>
    <w:bookmarkStart w:name="z51" w:id="39"/>
    <w:p>
      <w:pPr>
        <w:spacing w:after="0"/>
        <w:ind w:left="0"/>
        <w:jc w:val="both"/>
      </w:pPr>
      <w:r>
        <w:rPr>
          <w:rFonts w:ascii="Times New Roman"/>
          <w:b w:val="false"/>
          <w:i w:val="false"/>
          <w:color w:val="000000"/>
          <w:sz w:val="28"/>
        </w:rPr>
        <w:t>
      20.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предоставляет заявление с приложением следующих документов:</w:t>
      </w:r>
    </w:p>
    <w:bookmarkEnd w:id="39"/>
    <w:bookmarkStart w:name="z52" w:id="40"/>
    <w:p>
      <w:pPr>
        <w:spacing w:after="0"/>
        <w:ind w:left="0"/>
        <w:jc w:val="both"/>
      </w:pPr>
      <w:r>
        <w:rPr>
          <w:rFonts w:ascii="Times New Roman"/>
          <w:b w:val="false"/>
          <w:i w:val="false"/>
          <w:color w:val="000000"/>
          <w:sz w:val="28"/>
        </w:rPr>
        <w:t>
      1) документ, удостоверяющий личность;</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решением маслихата Тайыншинского района Северо-Казахстанской области от 18.03.2020 </w:t>
      </w:r>
      <w:r>
        <w:rPr>
          <w:rFonts w:ascii="Times New Roman"/>
          <w:b w:val="false"/>
          <w:i w:val="false"/>
          <w:color w:val="000000"/>
          <w:sz w:val="28"/>
        </w:rPr>
        <w:t>№ 336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41"/>
    <w:p>
      <w:pPr>
        <w:spacing w:after="0"/>
        <w:ind w:left="0"/>
        <w:jc w:val="both"/>
      </w:pPr>
      <w:r>
        <w:rPr>
          <w:rFonts w:ascii="Times New Roman"/>
          <w:b w:val="false"/>
          <w:i w:val="false"/>
          <w:color w:val="000000"/>
          <w:sz w:val="28"/>
        </w:rPr>
        <w:t>
      3) сведения о составе лица (семьи) согласно приложению 1 к Типовым правилам;</w:t>
      </w:r>
    </w:p>
    <w:bookmarkEnd w:id="41"/>
    <w:bookmarkStart w:name="z55" w:id="42"/>
    <w:p>
      <w:pPr>
        <w:spacing w:after="0"/>
        <w:ind w:left="0"/>
        <w:jc w:val="both"/>
      </w:pPr>
      <w:r>
        <w:rPr>
          <w:rFonts w:ascii="Times New Roman"/>
          <w:b w:val="false"/>
          <w:i w:val="false"/>
          <w:color w:val="000000"/>
          <w:sz w:val="28"/>
        </w:rPr>
        <w:t>
      4) сведения о доходах лица (членов семьи);</w:t>
      </w:r>
    </w:p>
    <w:bookmarkEnd w:id="42"/>
    <w:bookmarkStart w:name="z56" w:id="43"/>
    <w:p>
      <w:pPr>
        <w:spacing w:after="0"/>
        <w:ind w:left="0"/>
        <w:jc w:val="both"/>
      </w:pPr>
      <w:r>
        <w:rPr>
          <w:rFonts w:ascii="Times New Roman"/>
          <w:b w:val="false"/>
          <w:i w:val="false"/>
          <w:color w:val="000000"/>
          <w:sz w:val="28"/>
        </w:rPr>
        <w:t xml:space="preserve">
      5) акт и/или документ, подтверждающий наступление трудной жизненной ситуации. </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решением маслихата Тайыншинского района Северо-Казахстанской области от 18.03.2020 </w:t>
      </w:r>
      <w:r>
        <w:rPr>
          <w:rFonts w:ascii="Times New Roman"/>
          <w:b w:val="false"/>
          <w:i w:val="false"/>
          <w:color w:val="000000"/>
          <w:sz w:val="28"/>
        </w:rPr>
        <w:t>№ 336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44"/>
    <w:p>
      <w:pPr>
        <w:spacing w:after="0"/>
        <w:ind w:left="0"/>
        <w:jc w:val="both"/>
      </w:pPr>
      <w:r>
        <w:rPr>
          <w:rFonts w:ascii="Times New Roman"/>
          <w:b w:val="false"/>
          <w:i w:val="false"/>
          <w:color w:val="000000"/>
          <w:sz w:val="28"/>
        </w:rPr>
        <w:t>
      21. Документы предоставляются в подлинниках и копиях для сверки, после чего подлинники документов возвращаются заявителю.</w:t>
      </w:r>
    </w:p>
    <w:bookmarkEnd w:id="44"/>
    <w:bookmarkStart w:name="z58" w:id="45"/>
    <w:p>
      <w:pPr>
        <w:spacing w:after="0"/>
        <w:ind w:left="0"/>
        <w:jc w:val="both"/>
      </w:pPr>
      <w:r>
        <w:rPr>
          <w:rFonts w:ascii="Times New Roman"/>
          <w:b w:val="false"/>
          <w:i w:val="false"/>
          <w:color w:val="000000"/>
          <w:sz w:val="28"/>
        </w:rPr>
        <w:t>
      22.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p>
    <w:bookmarkEnd w:id="45"/>
    <w:bookmarkStart w:name="z59" w:id="46"/>
    <w:p>
      <w:pPr>
        <w:spacing w:after="0"/>
        <w:ind w:left="0"/>
        <w:jc w:val="both"/>
      </w:pPr>
      <w:r>
        <w:rPr>
          <w:rFonts w:ascii="Times New Roman"/>
          <w:b w:val="false"/>
          <w:i w:val="false"/>
          <w:color w:val="000000"/>
          <w:sz w:val="28"/>
        </w:rPr>
        <w:t>
      23.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или акиму сельского округа.</w:t>
      </w:r>
    </w:p>
    <w:bookmarkEnd w:id="46"/>
    <w:bookmarkStart w:name="z60" w:id="47"/>
    <w:p>
      <w:pPr>
        <w:spacing w:after="0"/>
        <w:ind w:left="0"/>
        <w:jc w:val="both"/>
      </w:pP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End w:id="47"/>
    <w:bookmarkStart w:name="z61" w:id="48"/>
    <w:p>
      <w:pPr>
        <w:spacing w:after="0"/>
        <w:ind w:left="0"/>
        <w:jc w:val="both"/>
      </w:pPr>
      <w:r>
        <w:rPr>
          <w:rFonts w:ascii="Times New Roman"/>
          <w:b w:val="false"/>
          <w:i w:val="false"/>
          <w:color w:val="000000"/>
          <w:sz w:val="28"/>
        </w:rPr>
        <w:t>
      24.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48"/>
    <w:bookmarkStart w:name="z62" w:id="49"/>
    <w:p>
      <w:pPr>
        <w:spacing w:after="0"/>
        <w:ind w:left="0"/>
        <w:jc w:val="both"/>
      </w:pPr>
      <w:r>
        <w:rPr>
          <w:rFonts w:ascii="Times New Roman"/>
          <w:b w:val="false"/>
          <w:i w:val="false"/>
          <w:color w:val="000000"/>
          <w:sz w:val="28"/>
        </w:rPr>
        <w:t>
      25.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49"/>
    <w:bookmarkStart w:name="z63" w:id="50"/>
    <w:p>
      <w:pPr>
        <w:spacing w:after="0"/>
        <w:ind w:left="0"/>
        <w:jc w:val="both"/>
      </w:pPr>
      <w:r>
        <w:rPr>
          <w:rFonts w:ascii="Times New Roman"/>
          <w:b w:val="false"/>
          <w:i w:val="false"/>
          <w:color w:val="000000"/>
          <w:sz w:val="28"/>
        </w:rPr>
        <w:t>
      26.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50"/>
    <w:bookmarkStart w:name="z64" w:id="51"/>
    <w:p>
      <w:pPr>
        <w:spacing w:after="0"/>
        <w:ind w:left="0"/>
        <w:jc w:val="both"/>
      </w:pPr>
      <w:r>
        <w:rPr>
          <w:rFonts w:ascii="Times New Roman"/>
          <w:b w:val="false"/>
          <w:i w:val="false"/>
          <w:color w:val="000000"/>
          <w:sz w:val="28"/>
        </w:rPr>
        <w:t>
      27.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51"/>
    <w:bookmarkStart w:name="z65" w:id="52"/>
    <w:p>
      <w:pPr>
        <w:spacing w:after="0"/>
        <w:ind w:left="0"/>
        <w:jc w:val="both"/>
      </w:pPr>
      <w:r>
        <w:rPr>
          <w:rFonts w:ascii="Times New Roman"/>
          <w:b w:val="false"/>
          <w:i w:val="false"/>
          <w:color w:val="000000"/>
          <w:sz w:val="28"/>
        </w:rPr>
        <w:t>
      28.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52"/>
    <w:bookmarkStart w:name="z66" w:id="53"/>
    <w:p>
      <w:pPr>
        <w:spacing w:after="0"/>
        <w:ind w:left="0"/>
        <w:jc w:val="both"/>
      </w:pPr>
      <w:r>
        <w:rPr>
          <w:rFonts w:ascii="Times New Roman"/>
          <w:b w:val="false"/>
          <w:i w:val="false"/>
          <w:color w:val="000000"/>
          <w:sz w:val="28"/>
        </w:rPr>
        <w:t>
      В случаях, указанных в пунктах 23 и 24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p>
    <w:bookmarkEnd w:id="53"/>
    <w:bookmarkStart w:name="z67" w:id="54"/>
    <w:p>
      <w:pPr>
        <w:spacing w:after="0"/>
        <w:ind w:left="0"/>
        <w:jc w:val="both"/>
      </w:pPr>
      <w:r>
        <w:rPr>
          <w:rFonts w:ascii="Times New Roman"/>
          <w:b w:val="false"/>
          <w:i w:val="false"/>
          <w:color w:val="000000"/>
          <w:sz w:val="28"/>
        </w:rPr>
        <w:t>
      29.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54"/>
    <w:bookmarkStart w:name="z68" w:id="55"/>
    <w:p>
      <w:pPr>
        <w:spacing w:after="0"/>
        <w:ind w:left="0"/>
        <w:jc w:val="both"/>
      </w:pPr>
      <w:r>
        <w:rPr>
          <w:rFonts w:ascii="Times New Roman"/>
          <w:b w:val="false"/>
          <w:i w:val="false"/>
          <w:color w:val="000000"/>
          <w:sz w:val="28"/>
        </w:rPr>
        <w:t>
      30. Социальная помощь предоставляется не позднее шести месяцев с момента наступления трудной жизненной ситуации.</w:t>
      </w:r>
    </w:p>
    <w:bookmarkEnd w:id="55"/>
    <w:bookmarkStart w:name="z69" w:id="56"/>
    <w:p>
      <w:pPr>
        <w:spacing w:after="0"/>
        <w:ind w:left="0"/>
        <w:jc w:val="both"/>
      </w:pPr>
      <w:r>
        <w:rPr>
          <w:rFonts w:ascii="Times New Roman"/>
          <w:b w:val="false"/>
          <w:i w:val="false"/>
          <w:color w:val="000000"/>
          <w:sz w:val="28"/>
        </w:rPr>
        <w:t>
      31. Отказ в оказании социальной помощи осуществляется в случаях:</w:t>
      </w:r>
    </w:p>
    <w:bookmarkEnd w:id="56"/>
    <w:bookmarkStart w:name="z70" w:id="57"/>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57"/>
    <w:bookmarkStart w:name="z71" w:id="58"/>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58"/>
    <w:bookmarkStart w:name="z72" w:id="59"/>
    <w:p>
      <w:pPr>
        <w:spacing w:after="0"/>
        <w:ind w:left="0"/>
        <w:jc w:val="both"/>
      </w:pPr>
      <w:r>
        <w:rPr>
          <w:rFonts w:ascii="Times New Roman"/>
          <w:b w:val="false"/>
          <w:i w:val="false"/>
          <w:color w:val="000000"/>
          <w:sz w:val="28"/>
        </w:rPr>
        <w:t>
      3) превышения размера среднедушевого дохода лица (семьи) порога для оказания социальной помощи.</w:t>
      </w:r>
    </w:p>
    <w:bookmarkEnd w:id="59"/>
    <w:bookmarkStart w:name="z73" w:id="60"/>
    <w:p>
      <w:pPr>
        <w:spacing w:after="0"/>
        <w:ind w:left="0"/>
        <w:jc w:val="both"/>
      </w:pPr>
      <w:r>
        <w:rPr>
          <w:rFonts w:ascii="Times New Roman"/>
          <w:b w:val="false"/>
          <w:i w:val="false"/>
          <w:color w:val="000000"/>
          <w:sz w:val="28"/>
        </w:rPr>
        <w:t>
      32.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End w:id="60"/>
    <w:bookmarkStart w:name="z74" w:id="61"/>
    <w:p>
      <w:pPr>
        <w:spacing w:after="0"/>
        <w:ind w:left="0"/>
        <w:jc w:val="both"/>
      </w:pPr>
      <w:r>
        <w:rPr>
          <w:rFonts w:ascii="Times New Roman"/>
          <w:b w:val="false"/>
          <w:i w:val="false"/>
          <w:color w:val="000000"/>
          <w:sz w:val="28"/>
        </w:rPr>
        <w:t>
      Выплата социальной помощи осуществляется уполномоченным органом через банки второго уровня путем перечисления сумм на лицевые счета заявителей.</w:t>
      </w:r>
    </w:p>
    <w:bookmarkEnd w:id="61"/>
    <w:bookmarkStart w:name="z75" w:id="62"/>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62"/>
    <w:bookmarkStart w:name="z76" w:id="63"/>
    <w:p>
      <w:pPr>
        <w:spacing w:after="0"/>
        <w:ind w:left="0"/>
        <w:jc w:val="both"/>
      </w:pPr>
      <w:r>
        <w:rPr>
          <w:rFonts w:ascii="Times New Roman"/>
          <w:b w:val="false"/>
          <w:i w:val="false"/>
          <w:color w:val="000000"/>
          <w:sz w:val="28"/>
        </w:rPr>
        <w:t>
      33. Социальная помощь прекращается в случаях:</w:t>
      </w:r>
    </w:p>
    <w:bookmarkEnd w:id="63"/>
    <w:bookmarkStart w:name="z77" w:id="64"/>
    <w:p>
      <w:pPr>
        <w:spacing w:after="0"/>
        <w:ind w:left="0"/>
        <w:jc w:val="both"/>
      </w:pPr>
      <w:r>
        <w:rPr>
          <w:rFonts w:ascii="Times New Roman"/>
          <w:b w:val="false"/>
          <w:i w:val="false"/>
          <w:color w:val="000000"/>
          <w:sz w:val="28"/>
        </w:rPr>
        <w:t>
      1) смерти получателя;</w:t>
      </w:r>
    </w:p>
    <w:bookmarkEnd w:id="64"/>
    <w:bookmarkStart w:name="z78" w:id="65"/>
    <w:p>
      <w:pPr>
        <w:spacing w:after="0"/>
        <w:ind w:left="0"/>
        <w:jc w:val="both"/>
      </w:pPr>
      <w:r>
        <w:rPr>
          <w:rFonts w:ascii="Times New Roman"/>
          <w:b w:val="false"/>
          <w:i w:val="false"/>
          <w:color w:val="000000"/>
          <w:sz w:val="28"/>
        </w:rPr>
        <w:t>
      2) выезда получателя на постоянное проживание за пределы Тайыншиского района Северо-Казахстанской области;</w:t>
      </w:r>
    </w:p>
    <w:bookmarkEnd w:id="65"/>
    <w:bookmarkStart w:name="z79" w:id="66"/>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66"/>
    <w:bookmarkStart w:name="z80" w:id="67"/>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67"/>
    <w:bookmarkStart w:name="z81" w:id="68"/>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68"/>
    <w:bookmarkStart w:name="z82" w:id="69"/>
    <w:p>
      <w:pPr>
        <w:spacing w:after="0"/>
        <w:ind w:left="0"/>
        <w:jc w:val="both"/>
      </w:pPr>
      <w:r>
        <w:rPr>
          <w:rFonts w:ascii="Times New Roman"/>
          <w:b w:val="false"/>
          <w:i w:val="false"/>
          <w:color w:val="000000"/>
          <w:sz w:val="28"/>
        </w:rPr>
        <w:t>
      34. Излишне выплаченные суммы подлежат возврату в добровольном или ином установленном законодательством Республики Казахстан порядке.</w:t>
      </w:r>
    </w:p>
    <w:bookmarkEnd w:id="69"/>
    <w:bookmarkStart w:name="z83" w:id="70"/>
    <w:p>
      <w:pPr>
        <w:spacing w:after="0"/>
        <w:ind w:left="0"/>
        <w:jc w:val="left"/>
      </w:pPr>
      <w:r>
        <w:rPr>
          <w:rFonts w:ascii="Times New Roman"/>
          <w:b/>
          <w:i w:val="false"/>
          <w:color w:val="000000"/>
        </w:rPr>
        <w:t xml:space="preserve"> 5. Заключительное положение</w:t>
      </w:r>
    </w:p>
    <w:bookmarkEnd w:id="70"/>
    <w:bookmarkStart w:name="z84" w:id="71"/>
    <w:p>
      <w:pPr>
        <w:spacing w:after="0"/>
        <w:ind w:left="0"/>
        <w:jc w:val="both"/>
      </w:pPr>
      <w:r>
        <w:rPr>
          <w:rFonts w:ascii="Times New Roman"/>
          <w:b w:val="false"/>
          <w:i w:val="false"/>
          <w:color w:val="000000"/>
          <w:sz w:val="28"/>
        </w:rPr>
        <w:t>
      35.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Тайыншинского района Северо-Казахстанской области</w:t>
            </w:r>
          </w:p>
        </w:tc>
      </w:tr>
    </w:tbl>
    <w:bookmarkStart w:name="z86" w:id="72"/>
    <w:p>
      <w:pPr>
        <w:spacing w:after="0"/>
        <w:ind w:left="0"/>
        <w:jc w:val="left"/>
      </w:pPr>
      <w:r>
        <w:rPr>
          <w:rFonts w:ascii="Times New Roman"/>
          <w:b/>
          <w:i w:val="false"/>
          <w:color w:val="000000"/>
        </w:rPr>
        <w:t xml:space="preserve"> Перечень памятных дат и праздничных дней для оказания социальной помощи, а также кратность и размер оказания социальной помощи </w:t>
      </w:r>
    </w:p>
    <w:bookmarkEnd w:id="72"/>
    <w:p>
      <w:pPr>
        <w:spacing w:after="0"/>
        <w:ind w:left="0"/>
        <w:jc w:val="both"/>
      </w:pPr>
      <w:r>
        <w:rPr>
          <w:rFonts w:ascii="Times New Roman"/>
          <w:b w:val="false"/>
          <w:i w:val="false"/>
          <w:color w:val="ff0000"/>
          <w:sz w:val="28"/>
        </w:rPr>
        <w:t xml:space="preserve">
      Сноска. Приложение 1 в редакции решения маслихата Тайыншинского района Северо-Казахстанской области от 04.10.2019 </w:t>
      </w:r>
      <w:r>
        <w:rPr>
          <w:rFonts w:ascii="Times New Roman"/>
          <w:b w:val="false"/>
          <w:i w:val="false"/>
          <w:color w:val="ff0000"/>
          <w:sz w:val="28"/>
        </w:rPr>
        <w:t>№ 283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решения маслихата Тайыншинского района Северо-Казахстанской области от 18.03.2020 </w:t>
      </w:r>
      <w:r>
        <w:rPr>
          <w:rFonts w:ascii="Times New Roman"/>
          <w:b w:val="false"/>
          <w:i w:val="false"/>
          <w:color w:val="ff0000"/>
          <w:sz w:val="28"/>
        </w:rPr>
        <w:t>№ 336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решения маслихата Тайыншинского района Северо-Казахстанской области от 04.05.2020 </w:t>
      </w:r>
      <w:r>
        <w:rPr>
          <w:rFonts w:ascii="Times New Roman"/>
          <w:b w:val="false"/>
          <w:i w:val="false"/>
          <w:color w:val="ff0000"/>
          <w:sz w:val="28"/>
        </w:rPr>
        <w:t>№ 357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9440"/>
        <w:gridCol w:w="2486"/>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праздничных дней и категорий получателей социальной помощи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оказания социальной помощи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вывода ограниченного контингента советских войск из Демократической Республики Афганистан - 15 февраля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прозывавшиеся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и служащие соответствующих категорий, обслуживавшие действующие воинские контингенты других странах и ставшие инвалидами вследствие ранения, контузии, увечья либо заболевания, полученных в период ведения боевых действий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находившихся на территории Афганистана и не входившие в состав ограниченного контингента советских войск</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женский день - 8 марта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алка", "Күміс алка", орденами "Материнская Слава" I и II степени или ранее получивших звание "Мать-Героиня"</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10 (десять)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Многодетная семья семья, имеющая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аварии на Чернобыльской атомной электростанции - 26 апреля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защитника Отечества - 7 мая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5 (пять)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Победы - 9 мая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100 (сто) месячных расчетных показателей, за исключением 9 мая 2020 года;</w:t>
            </w:r>
            <w:r>
              <w:br/>
            </w:r>
            <w:r>
              <w:rPr>
                <w:rFonts w:ascii="Times New Roman"/>
                <w:b w:val="false"/>
                <w:i w:val="false"/>
                <w:color w:val="000000"/>
                <w:sz w:val="20"/>
              </w:rPr>
              <w:t>
1 000 000 (один миллион)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73"/>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5 (пять) месячных расчетных показателей, за исключением 9 мая 2020 года;</w:t>
            </w:r>
            <w:r>
              <w:br/>
            </w:r>
            <w:r>
              <w:rPr>
                <w:rFonts w:ascii="Times New Roman"/>
                <w:b w:val="false"/>
                <w:i w:val="false"/>
                <w:color w:val="000000"/>
                <w:sz w:val="20"/>
              </w:rPr>
              <w:t>
100 000 (сто тысяч) тенге к 9 мая 2020 года</w:t>
            </w:r>
          </w:p>
          <w:bookmarkEnd w:id="7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5 (пять) месячных расчетных показателей, за исключением 9 мая 2020 года;</w:t>
            </w:r>
            <w:r>
              <w:br/>
            </w:r>
            <w:r>
              <w:rPr>
                <w:rFonts w:ascii="Times New Roman"/>
                <w:b w:val="false"/>
                <w:i w:val="false"/>
                <w:color w:val="000000"/>
                <w:sz w:val="20"/>
              </w:rPr>
              <w:t>
100 000 (сто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5 (пять) месячных расчетных показателей, за исключением 9 мая 2020 года;</w:t>
            </w:r>
            <w:r>
              <w:br/>
            </w:r>
            <w:r>
              <w:rPr>
                <w:rFonts w:ascii="Times New Roman"/>
                <w:b w:val="false"/>
                <w:i w:val="false"/>
                <w:color w:val="000000"/>
                <w:sz w:val="20"/>
              </w:rPr>
              <w:t>
100 000 (сто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5 (пять) месячных расчетных показателей, за исключением 9 мая 2020 года;</w:t>
            </w:r>
            <w:r>
              <w:br/>
            </w:r>
            <w:r>
              <w:rPr>
                <w:rFonts w:ascii="Times New Roman"/>
                <w:b w:val="false"/>
                <w:i w:val="false"/>
                <w:color w:val="000000"/>
                <w:sz w:val="20"/>
              </w:rPr>
              <w:t>
100 000 (сто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Главного северного морского 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5 (пять) месячных расчетных показателей, за исключением 9 мая 2020 года;</w:t>
            </w:r>
            <w:r>
              <w:br/>
            </w:r>
            <w:r>
              <w:rPr>
                <w:rFonts w:ascii="Times New Roman"/>
                <w:b w:val="false"/>
                <w:i w:val="false"/>
                <w:color w:val="000000"/>
                <w:sz w:val="20"/>
              </w:rPr>
              <w:t>
100 000 (сто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5 (пять) месячных расчетных показателей, за исключением 9 мая 2020 года;</w:t>
            </w:r>
            <w:r>
              <w:br/>
            </w:r>
            <w:r>
              <w:rPr>
                <w:rFonts w:ascii="Times New Roman"/>
                <w:b w:val="false"/>
                <w:i w:val="false"/>
                <w:color w:val="000000"/>
                <w:sz w:val="20"/>
              </w:rPr>
              <w:t>
60 000 (шестьдесят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5 (пять) месячных расчетных показателей, за исключением 9 мая 2020 года;</w:t>
            </w:r>
            <w:r>
              <w:br/>
            </w:r>
            <w:r>
              <w:rPr>
                <w:rFonts w:ascii="Times New Roman"/>
                <w:b w:val="false"/>
                <w:i w:val="false"/>
                <w:color w:val="000000"/>
                <w:sz w:val="20"/>
              </w:rPr>
              <w:t>
100 000 (сто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начальствующего и рядового состава органов внутренних дел и государственной безопасности бывшего Союза Советских Социалистических Республик,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5 (пять) месячных расчетных показателей, за исключением 9 мая 2020 года;</w:t>
            </w:r>
            <w:r>
              <w:br/>
            </w:r>
            <w:r>
              <w:rPr>
                <w:rFonts w:ascii="Times New Roman"/>
                <w:b w:val="false"/>
                <w:i w:val="false"/>
                <w:color w:val="000000"/>
                <w:sz w:val="20"/>
              </w:rPr>
              <w:t>
100 000 (сто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5 (пять) месячных расчетных показателей, за исключением 9 мая 2020 года;</w:t>
            </w:r>
            <w:r>
              <w:br/>
            </w:r>
            <w:r>
              <w:rPr>
                <w:rFonts w:ascii="Times New Roman"/>
                <w:b w:val="false"/>
                <w:i w:val="false"/>
                <w:color w:val="000000"/>
                <w:sz w:val="20"/>
              </w:rPr>
              <w:t>
60 000 (шестьдесят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5 (пять) месячных расчетных показателей, за исключением 9 мая 2020 года;</w:t>
            </w:r>
            <w:r>
              <w:br/>
            </w:r>
            <w:r>
              <w:rPr>
                <w:rFonts w:ascii="Times New Roman"/>
                <w:b w:val="false"/>
                <w:i w:val="false"/>
                <w:color w:val="000000"/>
                <w:sz w:val="20"/>
              </w:rPr>
              <w:t>
30 000 (тридцать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5 (пять) месячных расчетных показателей, за исключением 9 мая 2020 года;</w:t>
            </w:r>
            <w:r>
              <w:br/>
            </w:r>
            <w:r>
              <w:rPr>
                <w:rFonts w:ascii="Times New Roman"/>
                <w:b w:val="false"/>
                <w:i w:val="false"/>
                <w:color w:val="000000"/>
                <w:sz w:val="20"/>
              </w:rPr>
              <w:t>
30 000 (тридцать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5 (пять) месячных расчетных показателей, за исключением 9 мая 2020 года;</w:t>
            </w:r>
            <w:r>
              <w:br/>
            </w:r>
            <w:r>
              <w:rPr>
                <w:rFonts w:ascii="Times New Roman"/>
                <w:b w:val="false"/>
                <w:i w:val="false"/>
                <w:color w:val="000000"/>
                <w:sz w:val="20"/>
              </w:rPr>
              <w:t>
30 000 (тридцать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проработавшие, (прослужившие) не менее шести месяцев с 22 июня 1941 года по 9 мая 1945 года, не награжденные орденами и медалями бывшего СССР за самоотверженный труд и безупречную воинскую службу в тылу в годы войны и не приравненные к участникам и инвалидам Великой Отечественной войны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(тридцать тысяч) тенге к 9 мая 2020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жертв политических репрессий и голода - 31 мая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являющиеся гражданами Республики Казахстан</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w:t>
            </w:r>
            <w:r>
              <w:br/>
            </w:r>
            <w:r>
              <w:rPr>
                <w:rFonts w:ascii="Times New Roman"/>
                <w:b w:val="false"/>
                <w:i w:val="false"/>
                <w:color w:val="000000"/>
                <w:sz w:val="20"/>
              </w:rPr>
              <w:t>
а) применения репрессий советскими судами и другими органами за пределами бывшего Союза Советских Социалистических Республик;</w:t>
            </w:r>
            <w:r>
              <w:br/>
            </w:r>
            <w:r>
              <w:rPr>
                <w:rFonts w:ascii="Times New Roman"/>
                <w:b w:val="false"/>
                <w:i w:val="false"/>
                <w:color w:val="000000"/>
                <w:sz w:val="20"/>
              </w:rPr>
              <w:t>
б)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в)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дел-Министерстве государственной безопасности-Министерстве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r>
              <w:br/>
            </w: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со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7 (семь)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Конституции Республики Казахстан - 30 августа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10 (десять) месячных расчетных показателей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оказания социальной помощи, установления размеров и определения перечня отдельных категорий нуждающихся граждан Тайыншинского района Северо-Казахстанской области</w:t>
            </w:r>
          </w:p>
        </w:tc>
      </w:tr>
    </w:tbl>
    <w:bookmarkStart w:name="z128" w:id="74"/>
    <w:p>
      <w:pPr>
        <w:spacing w:after="0"/>
        <w:ind w:left="0"/>
        <w:jc w:val="left"/>
      </w:pPr>
      <w:r>
        <w:rPr>
          <w:rFonts w:ascii="Times New Roman"/>
          <w:b/>
          <w:i w:val="false"/>
          <w:color w:val="000000"/>
        </w:rPr>
        <w:t xml:space="preserve">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 </w:t>
      </w:r>
    </w:p>
    <w:bookmarkEnd w:id="74"/>
    <w:p>
      <w:pPr>
        <w:spacing w:after="0"/>
        <w:ind w:left="0"/>
        <w:jc w:val="both"/>
      </w:pPr>
      <w:r>
        <w:rPr>
          <w:rFonts w:ascii="Times New Roman"/>
          <w:b w:val="false"/>
          <w:i w:val="false"/>
          <w:color w:val="ff0000"/>
          <w:sz w:val="28"/>
        </w:rPr>
        <w:t xml:space="preserve">
      Сноска. Приложение с изменениями, внесенными решением маслихата Тайыншинского района Северо-Казахстанской области от 10.12.2018 </w:t>
      </w:r>
      <w:r>
        <w:rPr>
          <w:rFonts w:ascii="Times New Roman"/>
          <w:b w:val="false"/>
          <w:i w:val="false"/>
          <w:color w:val="ff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9" w:id="75"/>
    <w:p>
      <w:pPr>
        <w:spacing w:after="0"/>
        <w:ind w:left="0"/>
        <w:jc w:val="both"/>
      </w:pPr>
      <w:r>
        <w:rPr>
          <w:rFonts w:ascii="Times New Roman"/>
          <w:b w:val="false"/>
          <w:i w:val="false"/>
          <w:color w:val="000000"/>
          <w:sz w:val="28"/>
        </w:rPr>
        <w:t>
      1) сиротство;</w:t>
      </w:r>
    </w:p>
    <w:bookmarkEnd w:id="75"/>
    <w:bookmarkStart w:name="z130" w:id="76"/>
    <w:p>
      <w:pPr>
        <w:spacing w:after="0"/>
        <w:ind w:left="0"/>
        <w:jc w:val="both"/>
      </w:pPr>
      <w:r>
        <w:rPr>
          <w:rFonts w:ascii="Times New Roman"/>
          <w:b w:val="false"/>
          <w:i w:val="false"/>
          <w:color w:val="000000"/>
          <w:sz w:val="28"/>
        </w:rPr>
        <w:t>
      2) отсутствие родительского попечения;</w:t>
      </w:r>
    </w:p>
    <w:bookmarkEnd w:id="76"/>
    <w:bookmarkStart w:name="z131" w:id="77"/>
    <w:p>
      <w:pPr>
        <w:spacing w:after="0"/>
        <w:ind w:left="0"/>
        <w:jc w:val="both"/>
      </w:pPr>
      <w:r>
        <w:rPr>
          <w:rFonts w:ascii="Times New Roman"/>
          <w:b w:val="false"/>
          <w:i w:val="false"/>
          <w:color w:val="000000"/>
          <w:sz w:val="28"/>
        </w:rPr>
        <w:t>
      3) безнадзорность несовершеннолетних, в том числе девиантное поведение;</w:t>
      </w:r>
    </w:p>
    <w:bookmarkEnd w:id="77"/>
    <w:bookmarkStart w:name="z132" w:id="78"/>
    <w:p>
      <w:pPr>
        <w:spacing w:after="0"/>
        <w:ind w:left="0"/>
        <w:jc w:val="both"/>
      </w:pPr>
      <w:r>
        <w:rPr>
          <w:rFonts w:ascii="Times New Roman"/>
          <w:b w:val="false"/>
          <w:i w:val="false"/>
          <w:color w:val="000000"/>
          <w:sz w:val="28"/>
        </w:rPr>
        <w:t>
      4) ограничение возможностей раннего психофизического развития детей от рождения до трех лет;</w:t>
      </w:r>
    </w:p>
    <w:bookmarkEnd w:id="78"/>
    <w:bookmarkStart w:name="z133" w:id="79"/>
    <w:p>
      <w:pPr>
        <w:spacing w:after="0"/>
        <w:ind w:left="0"/>
        <w:jc w:val="both"/>
      </w:pPr>
      <w:r>
        <w:rPr>
          <w:rFonts w:ascii="Times New Roman"/>
          <w:b w:val="false"/>
          <w:i w:val="false"/>
          <w:color w:val="000000"/>
          <w:sz w:val="28"/>
        </w:rPr>
        <w:t>
      5) стойкие нарушения функций организма, обусловленные физическими и (или) умственными возможностями;</w:t>
      </w:r>
    </w:p>
    <w:bookmarkEnd w:id="79"/>
    <w:bookmarkStart w:name="z134" w:id="80"/>
    <w:p>
      <w:pPr>
        <w:spacing w:after="0"/>
        <w:ind w:left="0"/>
        <w:jc w:val="both"/>
      </w:pPr>
      <w:r>
        <w:rPr>
          <w:rFonts w:ascii="Times New Roman"/>
          <w:b w:val="false"/>
          <w:i w:val="false"/>
          <w:color w:val="000000"/>
          <w:sz w:val="28"/>
        </w:rPr>
        <w:t>
      6) ограничение жизнедеятельности вследствие социально значимых заболеваний и заболеваний, представляющих опасность для окружающих;</w:t>
      </w:r>
    </w:p>
    <w:bookmarkEnd w:id="80"/>
    <w:bookmarkStart w:name="z135" w:id="81"/>
    <w:p>
      <w:pPr>
        <w:spacing w:after="0"/>
        <w:ind w:left="0"/>
        <w:jc w:val="both"/>
      </w:pPr>
      <w:r>
        <w:rPr>
          <w:rFonts w:ascii="Times New Roman"/>
          <w:b w:val="false"/>
          <w:i w:val="false"/>
          <w:color w:val="000000"/>
          <w:sz w:val="28"/>
        </w:rPr>
        <w:t>
      7) неспособность к самообслуживанию в связи с преклонным возрастом, вследствие перенесенной болезни и (или) инвалидности;</w:t>
      </w:r>
    </w:p>
    <w:bookmarkEnd w:id="81"/>
    <w:bookmarkStart w:name="z136" w:id="82"/>
    <w:p>
      <w:pPr>
        <w:spacing w:after="0"/>
        <w:ind w:left="0"/>
        <w:jc w:val="both"/>
      </w:pPr>
      <w:r>
        <w:rPr>
          <w:rFonts w:ascii="Times New Roman"/>
          <w:b w:val="false"/>
          <w:i w:val="false"/>
          <w:color w:val="000000"/>
          <w:sz w:val="28"/>
        </w:rPr>
        <w:t>
      8) жестокое обращение, приведшее к социальной дезадаптации и социальной депривации;</w:t>
      </w:r>
    </w:p>
    <w:bookmarkEnd w:id="82"/>
    <w:bookmarkStart w:name="z137" w:id="83"/>
    <w:p>
      <w:pPr>
        <w:spacing w:after="0"/>
        <w:ind w:left="0"/>
        <w:jc w:val="both"/>
      </w:pPr>
      <w:r>
        <w:rPr>
          <w:rFonts w:ascii="Times New Roman"/>
          <w:b w:val="false"/>
          <w:i w:val="false"/>
          <w:color w:val="000000"/>
          <w:sz w:val="28"/>
        </w:rPr>
        <w:t>
      9) бездомность (лица без определенного места жительства);</w:t>
      </w:r>
    </w:p>
    <w:bookmarkEnd w:id="83"/>
    <w:bookmarkStart w:name="z138" w:id="84"/>
    <w:p>
      <w:pPr>
        <w:spacing w:after="0"/>
        <w:ind w:left="0"/>
        <w:jc w:val="both"/>
      </w:pPr>
      <w:r>
        <w:rPr>
          <w:rFonts w:ascii="Times New Roman"/>
          <w:b w:val="false"/>
          <w:i w:val="false"/>
          <w:color w:val="000000"/>
          <w:sz w:val="28"/>
        </w:rPr>
        <w:t>
      10) освобождение из мест лишения свободы;</w:t>
      </w:r>
    </w:p>
    <w:bookmarkEnd w:id="84"/>
    <w:bookmarkStart w:name="z139" w:id="85"/>
    <w:p>
      <w:pPr>
        <w:spacing w:after="0"/>
        <w:ind w:left="0"/>
        <w:jc w:val="both"/>
      </w:pPr>
      <w:r>
        <w:rPr>
          <w:rFonts w:ascii="Times New Roman"/>
          <w:b w:val="false"/>
          <w:i w:val="false"/>
          <w:color w:val="000000"/>
          <w:sz w:val="28"/>
        </w:rPr>
        <w:t>
      11) нахождение на учете службы пробации;</w:t>
      </w:r>
    </w:p>
    <w:bookmarkEnd w:id="85"/>
    <w:bookmarkStart w:name="z140" w:id="86"/>
    <w:p>
      <w:pPr>
        <w:spacing w:after="0"/>
        <w:ind w:left="0"/>
        <w:jc w:val="both"/>
      </w:pPr>
      <w:r>
        <w:rPr>
          <w:rFonts w:ascii="Times New Roman"/>
          <w:b w:val="false"/>
          <w:i w:val="false"/>
          <w:color w:val="000000"/>
          <w:sz w:val="28"/>
        </w:rPr>
        <w:t>
      12) нахождение несовершеннолетних в организациях образования с особым режимом содержания;</w:t>
      </w:r>
    </w:p>
    <w:bookmarkEnd w:id="86"/>
    <w:bookmarkStart w:name="z141" w:id="87"/>
    <w:p>
      <w:pPr>
        <w:spacing w:after="0"/>
        <w:ind w:left="0"/>
        <w:jc w:val="both"/>
      </w:pPr>
      <w:r>
        <w:rPr>
          <w:rFonts w:ascii="Times New Roman"/>
          <w:b w:val="false"/>
          <w:i w:val="false"/>
          <w:color w:val="000000"/>
          <w:sz w:val="28"/>
        </w:rPr>
        <w:t>
      13) наличие среднедушевого дохода лица (семьи) не превышающего порога полуторократного размера прожиточного минимума;</w:t>
      </w:r>
    </w:p>
    <w:bookmarkEnd w:id="87"/>
    <w:bookmarkStart w:name="z142" w:id="88"/>
    <w:p>
      <w:pPr>
        <w:spacing w:after="0"/>
        <w:ind w:left="0"/>
        <w:jc w:val="both"/>
      </w:pPr>
      <w:r>
        <w:rPr>
          <w:rFonts w:ascii="Times New Roman"/>
          <w:b w:val="false"/>
          <w:i w:val="false"/>
          <w:color w:val="000000"/>
          <w:sz w:val="28"/>
        </w:rPr>
        <w:t>
       14) причинение ущерба гражданину (семье) либо его имуществу вследствие стихийного бедствия или пожара;</w:t>
      </w:r>
    </w:p>
    <w:bookmarkEnd w:id="88"/>
    <w:bookmarkStart w:name="z143" w:id="89"/>
    <w:p>
      <w:pPr>
        <w:spacing w:after="0"/>
        <w:ind w:left="0"/>
        <w:jc w:val="both"/>
      </w:pPr>
      <w:r>
        <w:rPr>
          <w:rFonts w:ascii="Times New Roman"/>
          <w:b w:val="false"/>
          <w:i w:val="false"/>
          <w:color w:val="000000"/>
          <w:sz w:val="28"/>
        </w:rPr>
        <w:t>
       15) нуждаемость участников и инвалидов Великой Отечественной войны, а также лиц, приравненных по льготам и гарантиям к участникам и инвалидам Великой Отечественной войны, указанных в статьях 5, 6, 7, 8, 9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в зубопротезировании, (за исключением зубопротезирования из металлокерамзитов и драгоценных металлов);</w:t>
      </w:r>
    </w:p>
    <w:bookmarkEnd w:id="89"/>
    <w:bookmarkStart w:name="z144" w:id="90"/>
    <w:p>
      <w:pPr>
        <w:spacing w:after="0"/>
        <w:ind w:left="0"/>
        <w:jc w:val="both"/>
      </w:pPr>
      <w:r>
        <w:rPr>
          <w:rFonts w:ascii="Times New Roman"/>
          <w:b w:val="false"/>
          <w:i w:val="false"/>
          <w:color w:val="000000"/>
          <w:sz w:val="28"/>
        </w:rPr>
        <w:t>
      16) нуждаемость участников и инвалидов Великой Отечественной войны, а также лиц, приравненных по льготам и гарантиям к участникам и инвалидам Великой Отечественной войны, указанных в статьях 5, 6, 7, 8, 9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в санаторно-курортном лечении в санаториях и профилакториях Республики Казахстан;</w:t>
      </w:r>
    </w:p>
    <w:bookmarkEnd w:id="90"/>
    <w:bookmarkStart w:name="z145" w:id="91"/>
    <w:p>
      <w:pPr>
        <w:spacing w:after="0"/>
        <w:ind w:left="0"/>
        <w:jc w:val="both"/>
      </w:pPr>
      <w:r>
        <w:rPr>
          <w:rFonts w:ascii="Times New Roman"/>
          <w:b w:val="false"/>
          <w:i w:val="false"/>
          <w:color w:val="000000"/>
          <w:sz w:val="28"/>
        </w:rPr>
        <w:t>
       17) нуждаемость участников и инвалидов Великой Отечественной войны, указанных в статьях 5 и 7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возмещении затрат за оплату коммунальных услуг и приобретения топлива;</w:t>
      </w:r>
    </w:p>
    <w:bookmarkEnd w:id="91"/>
    <w:bookmarkStart w:name="z146" w:id="92"/>
    <w:p>
      <w:pPr>
        <w:spacing w:after="0"/>
        <w:ind w:left="0"/>
        <w:jc w:val="both"/>
      </w:pPr>
      <w:r>
        <w:rPr>
          <w:rFonts w:ascii="Times New Roman"/>
          <w:b w:val="false"/>
          <w:i w:val="false"/>
          <w:color w:val="000000"/>
          <w:sz w:val="28"/>
        </w:rPr>
        <w:t>
       18) наличие у граждан, находящихся на амбулаторном лечении, активной формы туберкулеза; </w:t>
      </w:r>
    </w:p>
    <w:bookmarkEnd w:id="92"/>
    <w:bookmarkStart w:name="z147" w:id="93"/>
    <w:p>
      <w:pPr>
        <w:spacing w:after="0"/>
        <w:ind w:left="0"/>
        <w:jc w:val="both"/>
      </w:pPr>
      <w:r>
        <w:rPr>
          <w:rFonts w:ascii="Times New Roman"/>
          <w:b w:val="false"/>
          <w:i w:val="false"/>
          <w:color w:val="000000"/>
          <w:sz w:val="28"/>
        </w:rPr>
        <w:t>
       19) нуждаемость участников и инвалидов Великой Отечественной войны, а также лиц, приравненных по льготам и гарантиям к участникам и инвалидам Великой Отечественной войны, указанных в статьях 5, 6, 7, 8 и 9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в проезде железнодорожным (плацкартный вагон), автомобильным пассажирским транспортом (кроме такси) от станции отправления до места госпитализации и обратно по территории Республики Казахстан, один раз в год, без учета доходов;</w:t>
      </w:r>
    </w:p>
    <w:bookmarkEnd w:id="93"/>
    <w:bookmarkStart w:name="z148" w:id="94"/>
    <w:p>
      <w:pPr>
        <w:spacing w:after="0"/>
        <w:ind w:left="0"/>
        <w:jc w:val="both"/>
      </w:pPr>
      <w:r>
        <w:rPr>
          <w:rFonts w:ascii="Times New Roman"/>
          <w:b w:val="false"/>
          <w:i w:val="false"/>
          <w:color w:val="000000"/>
          <w:sz w:val="28"/>
        </w:rPr>
        <w:t>
      20) наличие в малообеспеченных семьях детей обучающихся в организациях высшего профессионального образования, на очной форме обучения расположенных на территории Республики Казахстан.</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Тайыншинского района Северо-Казахстанской области от 04 апреля 2017 года № 70</w:t>
            </w:r>
          </w:p>
        </w:tc>
      </w:tr>
    </w:tbl>
    <w:bookmarkStart w:name="z150" w:id="95"/>
    <w:p>
      <w:pPr>
        <w:spacing w:after="0"/>
        <w:ind w:left="0"/>
        <w:jc w:val="left"/>
      </w:pPr>
      <w:r>
        <w:rPr>
          <w:rFonts w:ascii="Times New Roman"/>
          <w:b/>
          <w:i w:val="false"/>
          <w:color w:val="000000"/>
        </w:rPr>
        <w:t xml:space="preserve"> Перечень некоторых решений маслихата Тайыншинского района Северо-Казахстанской области, подлежащих признанию утратившими силу</w:t>
      </w:r>
    </w:p>
    <w:bookmarkEnd w:id="95"/>
    <w:bookmarkStart w:name="z151" w:id="9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Тайыншинского района Северо-Казахстанской области от 17 января 2014 года № 158 "Об утверждении Правил оказания социальной помощи, установления размеров и определения перечня отдельных категорий нуждающихся граждан Тайыншинского района" (опубликовано 21 февраля 2014 года в районной газете "Тайынша таңы", 21 февраля 2014 года в районной газете "Тайыншинские вести", зарегистрировано в Реестре государственной регистрации нормативных правовых актов за № 2551).</w:t>
      </w:r>
    </w:p>
    <w:bookmarkEnd w:id="96"/>
    <w:bookmarkStart w:name="z152" w:id="9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Тайыншинского района Северо-Казахстанской области от 5 ноября 2014 года № 233 "О внесении изменений в решение маслихата Тайыншинского района Северо-Казахстанской области от 17 января 2014 года № 158 "Об утверждении Правил оказания социальной помощи, установления размеров и определения перечня отдельных категорий нуждающихся граждан Тайыншинского района" (опубликовано 21 ноября 2014 года в районной газете "Тайынша таңы", 21 ноября 2014 года в районной газете "Тайыншинские вести"), зарегистрировано в Реестре государственной регистрации нормативных правовых актов за № 2986).</w:t>
      </w:r>
    </w:p>
    <w:bookmarkEnd w:id="97"/>
    <w:bookmarkStart w:name="z153" w:id="9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Тайыншинского района Северо-Казахстанской области от 31 марта 2015 года № 266 "О внесении изменений в решение маслихата Тайыншинского района Северо-Казахстанской области от 17 января 2014 года № 158 "Об утверждении Правил оказания социальной помощи, установления размеров и определения перечня отдельных категорий нуждающихся граждан Тайыншинского района" (опубликовано 30 апреля 2015 года в информационно-правовой системе нормативных правовых актов Республики Казахстан "Әділет", зарегистрировано в Реестре государственной регистрации нормативных правовых актов за № 3223).</w:t>
      </w:r>
    </w:p>
    <w:bookmarkEnd w:id="98"/>
    <w:bookmarkStart w:name="z154" w:id="9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Тайыншинского района Северо-Казахстанской области от 21 мая 2015 года № 278 "О внесении изменений в решение маслихата Тайыншинского района Северо-Казахстанской области от 17 января 2014 года № 158 "Об утверждении Правил оказания социальной помощи, установления размеров и определения перечня отдельных категорий нуждающихся граждан Тайыншинского района" (опубликовано 05 июня 2015 года в информационно-правовой системе нормативных правовых актов Республики Казахстан "Әділет", зарегистрировано в Реестре государственной регистрации нормативных правовых актов за № 3260).</w:t>
      </w:r>
    </w:p>
    <w:bookmarkEnd w:id="99"/>
    <w:bookmarkStart w:name="z155" w:id="10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Тайыншинского района Северо-Казахстанской области от 15 июня 2015 года № 291 "О внесении изменений в решение маслихата Тайыншинского района Северо-Казахстанской области от 17 января 2014 года № 158 "Об утверждении Правил оказания социальной помощи, установления размеров и определения перечня отдельных категорий нуждающихся граждан Тайыншинского района" (опубликовано 09 июля 2015 года в информационно-правовой системе нормативных правовых актов Республики Казахстан "Әділет", зарегистрировано в Реестре государственной регистрации нормативных правовых актов за № 3294).</w:t>
      </w:r>
    </w:p>
    <w:bookmarkEnd w:id="100"/>
    <w:bookmarkStart w:name="z156" w:id="10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маслихата Тайыншинского района Северо-Казахстанской области от 14 августа 2015 года № 310 "О внесении изменений в решение маслихата Тайыншинского района Северо-Казахстанской области от 17 января 2014 года № 158 "Об утверждении Правил оказания социальной помощи, установления размеров и определения перечня отдельных категорий нуждающихся граждан Тайыншинского района" (опубликовано 25 августа 2015 года в информационно-правовой системе нормативных правовых актов Республики Казахстан "Әділет", зарегистрировано в Реестре государственной регистрации нормативных правовых актов за № 3382).</w:t>
      </w:r>
    </w:p>
    <w:bookmarkEnd w:id="101"/>
    <w:bookmarkStart w:name="z157" w:id="10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маслихата Тайыншинского района Северо-Казахстанской области от 20 мая 2016 года № 13 "О внесении изменений в решение маслихата Тайыншинского района Северо-Казахстанской области от 17 января 2014 года № 158 "Об утверждении Правил оказания социальной помощи, установления размеров и определения перечня отдельных категорий нуждающихся граждан Тайыншинского района" (опубликовано 01 июля 2016 года в информационно-правовой системе нормативных правовых актов Республики Казахстан "Әділет", зарегистрировано в Реестре государственной регистрации нормативных правовых актов за № 3789).</w:t>
      </w:r>
    </w:p>
    <w:bookmarkEnd w:id="102"/>
    <w:bookmarkStart w:name="z158" w:id="10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маслихата Тайыншинского района Северо-Казахстанской области от 28 октября 2016 года № 28 "О внесении изменений в решение маслихата Тайыншинского района Северо-Казахстанской области от 17 января 2014 года № 158 "Об утверждении Правил оказания социальной помощи, установления размеров и определения перечня отдельных категорий нуждающихся граждан Тайыншинского района" (опубликовано 30 ноября 2016 года в информационно-правовой системе нормативных правовых актов Республики Казахстан "Әділет", зарегистрировано в Реестре государственной регистрации нормативных правовых актов за № 3943).</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