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45f1" w14:textId="77b4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10 апреля 2017 года № 105. Зарегистрировано Департаментом юстиции Северо-Казахстанской области 12 мая 2017 года № 4180. Утратило силу постановлением акимата Тайыншинского района Северо-Казахстанской области от 26 октября 2017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Тайыншинского района Северо-Казахстанской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Тайыншинском районе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от 10 апреля 2017 года № 105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Тайыншинском районе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6213"/>
        <w:gridCol w:w="984"/>
        <w:gridCol w:w="1159"/>
        <w:gridCol w:w="1159"/>
        <w:gridCol w:w="1030"/>
        <w:gridCol w:w="1030"/>
      </w:tblGrid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город Тайынша, государственное коммунальное казенное предприятие "Ясли - сад "Болашак"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Вишневка, государственное коммунальное казенное предприятие детский сад "Вишенка"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Тайыншинский район, село Зеленый Гай, государственное коммунальное казенное предприятие "Ясли- сад "Балдәурен" государственного учреждения "Отдел образования Тайыншинского района Северо-Казахстанской области" акимата Тайыншинского района Северо-Казахстанской области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город Тайынша, государственное коммунальное казенное предприятие "Детский сад "Карлығаш"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Чкалово, государственное коммунальное казенное предприятие "Детский сад "Айголек"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город Тайынша, мини-центр с не полным днем пребывания при коммунальном государственном учреждении "Средняя школа № 3 города Тайынша"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Чкалово, мини-центр с не полным днем пребывания при коммунальном государственном учреждении "Чкаловская средняя школа №2"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Тихоокеанское, мини-центр с не полным днем пребывания при коммунальном государственном учреждении "Тихоокеанская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Леонидовка, мини-центр с не полным днем пребывания при коммунальном государственном учреждении "Леонидовская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Карагаш, мини-центр с полным днем пребывания при коммунальном государственном учреждении "Карагашская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Мироновка, мини-центр с полным днем пребывания при коммунальном государственном учреждении "Мироновская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Келлеровка, мини-центр с полным днем пребывания при коммунальном государственном учреждении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 полным днем пребывания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70"/>
        <w:gridCol w:w="1395"/>
        <w:gridCol w:w="1395"/>
        <w:gridCol w:w="1154"/>
        <w:gridCol w:w="956"/>
        <w:gridCol w:w="957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5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город Тайынша, государственное коммунальное казенное предприятие "Ясли - сад "Болашак"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Вишневка, государственное коммунальное казенное предприятие детский сад "Вишенка"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Тайыншинский район, село Зеленый Гай, государственное коммунальное казенное предприятие "Ясли- сад "Балдәурен" государственного учреждения "Отдел образования Тайыншинского района Северо-Казахстанской области" акимата Тайыншинского района Северо-Казахстанской области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город Тайынша, государственное коммунальное казенное предприятие "Детский сад "Карлығаш"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Чкалово, государственное коммунальное казенное предприятие "Детский сад "Айголек"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город Тайынша, мини-центр с не полным днем пребывания при коммунальном государственном учреждении "Средняя школа № 3 города Тайынша"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Чкалово, мини-центр с не полным днем пребывания при коммунальном государственном учреждении "Чкаловская средняя школа №2"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Тихоокеанское, мини-центр с не полным днем пребывания при коммунальном государственном учреждении "Тихоокеанская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Леонидовка, мини-центр с не полным днем пребывания при коммунальном государственном учреждении "Леонидовская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Карагаш, мини-центр с полным днем пребывания при коммунальном государственном учреждении "Карагашская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Мироновка, мини-центр с полным днем пребывания при коммунальном государственном учреждении "Мироновская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Келлеровка, мини-центр с полным днем пребывания при коммунальном государственном учреждении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 полным днем пребывания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923"/>
        <w:gridCol w:w="1184"/>
        <w:gridCol w:w="1432"/>
        <w:gridCol w:w="1105"/>
        <w:gridCol w:w="982"/>
        <w:gridCol w:w="983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5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Тайыншинский район, город Тайынша, государственное коммунальное казенное предприятие "Ясли - сад "Болашак"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Тайыншинский район, село Вишневка, государственное коммунальное казенное предприятие детский сад "Вишенка"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5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Тайыншинский район, село Зеленый Гай, государственное коммунальное казенное предприятие "Ясли- сад "Балдәурен" государственного учреждения "Отдел образования Тайыншинского района Северо-Казахстанской области" акимата Тайыншинского района Северо-Казахстанской области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город Тайынша, государственное коммунальное казенное предприятие "Детский сад "Карлығаш"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Чкалово, государственное коммунальное казенное предприятие "Детский сад "Айголек"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город Тайынша, мини-центр с не полным днем пребывания при коммунальном государственном учреждении "Средняя школа № 3 города Тайынша"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Чкалово, мини-центр с не полным днем пребывания при коммунальном государственном учреждении "Чкаловская средняя школа №2"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Тихоокеанское, мини-центр с не полным днем пребывания при коммунальном государственном учреждении "Тихоокеанская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Леонидовка, мини-центр с не полным днем пребывания при коммунальном государственном учреждении "Леонидовская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Карагаш, мини-центр с полным днем пребывания при коммунальном государственном учреждении "Карагашская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Мироновка, мини-центр с полным днем пребывания при коммунальном государственном учреждении "Мироновская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Северо-Казахстанская область, Тайыншинский район, село Келлеровка, мини-центр с полным днем пребывания при коммунальном государственном учреждении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 полным днем пребывания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