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c47e" w14:textId="353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21 декабря 2016 года № 47 "О бюджете Тайыншинского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 июня 2017 года № 90. Зарегистрировано Департаментом юстиции Северо-Казахстанской области 14 июня 2017 года № 4224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2017 - 2019 годы" от 21 декабря 2016 года № 47 (зарегистрировано в Реестре государственной регистрации нормативных правовых актов за № 4012, опубликовано в районной газете "Тайынша таңы" 26 января 2017, районной газете "Тайыншынские вести" 26 января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Тайыншинского района Северо-Казахстанской области на 2017 - 2019 годы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- 4842694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- 1129252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- 15291тысяч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 - 57812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- 3640339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- 4893994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- 6238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- 10210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- 3972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- 0 тысяч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- 0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- 57538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- 57538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- 10210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- 3972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- 51300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Утвердить резерв местного исполнительного органа района на 2017 год в сумме 1000 тысяч тенге";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Предусмотреть на 2017 год объемы трансфертов, передаваемых из областного бюджета бюджету района в сумме 82044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доставку учебников;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приобретение электронных учебников;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направления учащихся в город Астану для посещения международной специализированной выставки ЭКСПО - 2017;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ветеринарных мероприятий по энзоотическим болезням животных;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мероприятий по продуктивной занятости и массового предпринимательства;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дорожных знаков и указателей в местах расположения организаций, ориентированных на обслуживания инвалидов";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 1 января 2017 года.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Тайыншинского района Северо-Казахстанской области от 02 июня 2017 года № 90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943"/>
        <w:gridCol w:w="2822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 Өрлеу"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неиспользованных, (недоиспользованных) целевых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02 июня 2017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Тайыншинскогорайона Северо-Казахстанской области от 21 декабря 2016 года № 47</w:t>
            </w:r>
          </w:p>
        </w:tc>
      </w:tr>
    </w:tbl>
    <w:bookmarkStart w:name="z23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2017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4034"/>
        <w:gridCol w:w="2320"/>
        <w:gridCol w:w="616"/>
        <w:gridCol w:w="616"/>
        <w:gridCol w:w="616"/>
        <w:gridCol w:w="273"/>
        <w:gridCol w:w="274"/>
      </w:tblGrid>
      <w:tr>
        <w:trPr/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333"/>
        <w:gridCol w:w="1333"/>
        <w:gridCol w:w="1333"/>
        <w:gridCol w:w="1333"/>
        <w:gridCol w:w="1333"/>
        <w:gridCol w:w="1333"/>
        <w:gridCol w:w="1334"/>
        <w:gridCol w:w="133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86"/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города Тайынша Тайыншинского района Северо-Казахстанской области"</w:t>
            </w:r>
          </w:p>
          <w:bookmarkEnd w:id="187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Абайского сельского округа"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Алаботинского сельского округа"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Амандыкского сельского округа"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Донецкого сельского округа"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Драгомировского сельского округа"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Зеленогайского сельского округа"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Келлеровского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  <w:bookmarkEnd w:id="188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  <w:bookmarkEnd w:id="189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  <w:bookmarkEnd w:id="190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191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2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3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4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6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7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8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9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0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1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  <w:bookmarkEnd w:id="202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  <w:bookmarkEnd w:id="203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  <w:bookmarkEnd w:id="204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6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7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287"/>
        <w:gridCol w:w="1096"/>
        <w:gridCol w:w="1287"/>
        <w:gridCol w:w="1096"/>
        <w:gridCol w:w="1096"/>
        <w:gridCol w:w="1288"/>
        <w:gridCol w:w="1288"/>
        <w:gridCol w:w="1288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Кировского сельского округа"</w:t>
            </w:r>
          </w:p>
          <w:bookmarkEnd w:id="20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Краснополянского сельского округа"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Летовочного сельского округа"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Мироновского сельского округа"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Рощинского сельского округа"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Тихоокеанского сельского округа"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Чермошнянского сельского округа"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Чкаловского сельского округа"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  <w:bookmarkEnd w:id="21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  <w:bookmarkEnd w:id="21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  <w:bookmarkEnd w:id="21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1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  <w:bookmarkEnd w:id="22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  <w:bookmarkEnd w:id="22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  <w:bookmarkEnd w:id="22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2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2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3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