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5a8" w14:textId="125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2016 года № 8/1 "О районном бюджете Тимирязевского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6 марта 2017 года № 11/3. Зарегистрировано Департаментом юстиции Северо-Казахстанской области 27 марта 2017 года № 4111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2016 года № 8/1 "О районном бюджете Тимирязевского района на 2017-2019 годы" (зарегистрировано в Реестре государственной регистрации нормативных правовых актов за № 4019 от 12 января 2017 года, опубликовано 21 января 2016 года в районной газете "Көтерілген тың", 21 января 2017 года в районной газете "Нива"),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2 355 867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2 030 037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2 413 326,2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17 017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- 67 095,2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67 095,2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17 017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60 459,2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 в районном бюджете на 2017 год целевые трансферты из областного бюджета в сумме 428 919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2 000 тысячи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11 250 тысяч тенге – для направления учащихся в город Астану для посещения Международной специализированной выставки "ЭКСПО-2017";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193 300 тысяч тенге – на текущий ремонт гравийного покрытия автодороги районного значения КТТМ-54 "Тимирязево-Целинное-Докучаево-Тимирязево"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723 тысячи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2 781 тысяча тенге – субсидии на возмещение расходов по найму (аренде) жилья для переселенцев 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14 070 тысяч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12 763 тысячи тенге – на капитальный ремонт строительных конструкций коммунального государственного учреждения "Тимирязевская общеобразовательная школа-гимназия имени Сабита Муканова";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8 086 тысяч тенге – на приобретение и доставку учебников;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1 200 тысяч тенге – на обновление компьютерного парка для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3 320 тысяч тенге – на организацию антитеррористической защиты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70 470 тысяч тенге – на замену окон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108 тысяч тенге – на установку дорожных знаков и указателей в местах расположения организаций, ориентированных на обслуживание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105 848 тысяч тенге – на реконструкцию водоводов, отводов и разводящих сетей в сельских населенных пунктах с подключением к Ишимскому групповому водопроводу Северо-Казахстанской области (село Дмитриевка Тимирязевского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3 000 тысячи тенге – на приобретение стационарных модульных ветеринарных пунктов для районного отдела ветеринарии.";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областного бюджета в 2016 году, разрешенных к использованию (доиспользованию) в текущем финансовом году и возврата целевых трансфертов республиканского и областного бюджетов, неиспользованных в 2016 году согласно приложению 11.".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11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06 марта 2017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2016 года № 8/1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74"/>
        <w:gridCol w:w="774"/>
        <w:gridCol w:w="4200"/>
        <w:gridCol w:w="2256"/>
        <w:gridCol w:w="319"/>
        <w:gridCol w:w="204"/>
        <w:gridCol w:w="204"/>
        <w:gridCol w:w="1182"/>
        <w:gridCol w:w="1841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2 413 326,2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1 444 636,8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1 415 731,8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1 245 008,8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06 марта 2017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26 декабря 2016 года № 8/1</w:t>
            </w:r>
          </w:p>
        </w:tc>
      </w:tr>
    </w:tbl>
    <w:bookmarkStart w:name="z2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52"/>
        <w:gridCol w:w="1352"/>
        <w:gridCol w:w="1352"/>
        <w:gridCol w:w="4543"/>
        <w:gridCol w:w="2748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463"/>
        <w:gridCol w:w="1463"/>
        <w:gridCol w:w="1463"/>
        <w:gridCol w:w="1463"/>
        <w:gridCol w:w="1760"/>
        <w:gridCol w:w="1464"/>
        <w:gridCol w:w="1464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679"/>
        <w:gridCol w:w="1395"/>
        <w:gridCol w:w="1396"/>
        <w:gridCol w:w="1396"/>
        <w:gridCol w:w="1679"/>
        <w:gridCol w:w="1679"/>
        <w:gridCol w:w="1397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06 марта 2017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26 декабря 2016 года № 8/1</w:t>
            </w:r>
          </w:p>
        </w:tc>
      </w:tr>
    </w:tbl>
    <w:bookmarkStart w:name="z30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2017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1188"/>
        <w:gridCol w:w="720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гражданину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погибших (умерших) при прохождении воинской службы в мирное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принимавшие участие в ликвидации последствии катастрофы на ЧАЭС в 1986-87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матери, награжденные подвесками "Алтын алқа", "Күмісаалқа", орденами "Материнская Слава" I, II степени или ранее получившие звание "Мать-Героиня"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РК, пенсионеры, имеющие статус персонального пенсионера областного значения, почетные граждане области, (города,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граждан, находящихся на амбулаторном лечении, активной формы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среднедушевого дохода лица (семьи), не превышающего порога однократного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Тимирязевского районного маслихата от 06 марта 2017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Тимирязевского районного маслихата от 26 декабря 2016 года № 8/1</w:t>
            </w:r>
          </w:p>
        </w:tc>
      </w:tr>
    </w:tbl>
    <w:bookmarkStart w:name="z3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2017 год за счет свободных остатков, сложившихся на начало финансового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359"/>
        <w:gridCol w:w="1359"/>
        <w:gridCol w:w="1359"/>
        <w:gridCol w:w="4505"/>
        <w:gridCol w:w="2760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сретств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