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904a" w14:textId="cd99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перевозки пассажиров, осуществляемые на территории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6 марта 2017 года № 58а. Зарегистрировано Департаментом юстиции Северо-Казахстанской области 30 марта 2017 года № 4122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тарифы на регулярные социально значимые перевозки пассажиров, осуществляемые на территории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Тимирязевского района Северо-Казахстанской области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Решением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6 марта 2017 года № 11/17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Северо-Казахстанской области от 06 марта 2017 года № 58а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пассажиров, осуществляемые на территории Тимирязевского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5646"/>
        <w:gridCol w:w="4713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одного проезда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Дружба - 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Ленинское - 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Докучаево - 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Хмельницкое - 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Жаркен - 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