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e60" w14:textId="e57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6 марта 2017 года № 11/9. Зарегистрировано Департаментом юстиции Северо-Казахстанской области 10 апреля 2017 года № 4138. Утратило силу решением Тимирязевского районного маслихата Северо-Казахстанской области от 7 марта 2018 года № 21/10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 от 06 марта 2017 года № 11/9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инструкции, то есть руководитель аппарата маслихата.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– секретарем Тимирязевского районного маслихата.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Тимирязевского районного маслихата путем внесения изменения в распоряжение о создании Комиссии по оценке.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специалист-юрист коммунального государственного учреждения "Аппарат Тимирязевского районного маслихата Северо-Казахстанской области",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руководителем аппарата маслихата не позднее десятого января оцениваемого года, по форме согласно приложению 1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11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специалисту-юристу. Второй экземпляр находится у руководителя аппарата маслихата.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коммунальным государственным учреждением "Аппарат Тимирязевского районного маслихата Северо-Казахстанской области"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руководителем аппарата маслихата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Тимирязевского районного маслихата, руководителя аппарата маслихата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делопроизводству и руководителя аппарата маслихата.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специалиста-юриста и руководителя аппарата маслихата.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руководителю аппарата маслихата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с учетом представленных главным специалистом-юристом и главным специалистом по делопроизводству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руководителем аппарата маслихата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специалистом-юристом и руководителем аппарата маслихата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руководителем аппарата маслихата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руководителю аппарата маслихата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маслихата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руководителем аппарата маслихата оценочный лист заверяется служащим корпуса "Б".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специалистом-юристом и руководителем аппарата маслихата в произвольной форме составляется акт об отказе от ознакомления.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специалистом-юристом не позднее пяти рабочих дней до заседания Комиссии по оценке по следующей формуле: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специалист-юрист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специалист-юрист предоставляет на заседание Комиссии следующие документы: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специалистом-юристом в произвольной форме составляется акт об отказе от ознакомления.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главного специалиста-юриста.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Тимирязевского районного маслихата Северо-Казахстанской области" отменить решение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Тимирязевского районного маслихата Северо-Казахстанской области"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__________________год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      </w:r>
          </w:p>
        </w:tc>
      </w:tr>
    </w:tbl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___________квартал ______ года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      </w: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      </w:r>
          </w:p>
        </w:tc>
      </w:tr>
    </w:tbl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8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