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8912" w14:textId="7468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Тимирязевского сельского округа Тимирязевского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2017 года № 18/2. Зарегистрировано Департаментом юстиции Северо-Казахстанской области 10 января 2018 года № 4486.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39 966,2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16 160,2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39 966,2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26.10.2018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2018 год формируются в соответствии с Бюджетным кодексом Республики Казахстан за счет следующих налоговых поступлений: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Тимирязевского сельского округа;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Тимирязевского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сельского округа предусмотрены бюджетные субвенции, передаваемые из районного бюджета на 2018 год в сумме 3 700 тысяч тенге. 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 в бюджете Тимирязевского сельского округа целевые трансферты из областного бюджета в сумме 7 460,2 тысячи тенге – на текущий ремонт сетей водоснабжения в селе Тимирязево Тимирязевского района.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Учесть в бюджете Тимирязевского сельского округа целевые трансферты из районного бюджета в сумме 5 000 тысяч тенге – на текущий ремонт внутрипоселковых дорог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утвержденная Постановлением Правительства Республики Казахстан от 28 июня 2014 года № 728 "Об утверждении Программы развития регионов до 2020 года".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Тимирязевского районного маслихата Северо-Казахстанской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27 декабря 2017 года № 18/2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27 декабря 2017 года № 18/2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27 декабря 2017 года № 18/2</w:t>
            </w:r>
          </w:p>
        </w:tc>
      </w:tr>
    </w:tbl>
    <w:bookmarkStart w:name="z10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3 296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3 296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