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f6f9" w14:textId="d8bf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26 декабря 2016 года № 2-10 с "О районном бюджете Уалихановского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марта 2017 года № 3-12 с. Зарегистрировано Департаментом юстиции Северо-Казахстанской области 27 марта 2017 года № 4113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 районном бюджете Уалихановского района на 2017-2019 годы" от 26 декабря 2016 года № 2-10 с (зарегистрированное в Реестре государственной регистрации нормативных правовых актов под № 4008 от 9 января 2017 года, опубликовано 13 января 2017 года в газетах "Кызыл Ту" и 13 января 2017 года "Кішкенекөл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Уалихановский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— 3 034 147,9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— 386 103,4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— 12 814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— 11 000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— 2 624 230,5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— 3 066 931,4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— 56 005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68 070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— 13000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13000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— - 101788,5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101788,5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68 070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12 065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45783,5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строительство 18-ти квартирного жилого дома с инженерно-коммуникационной инфраструктурой в селе Кишкенеколь Уалихановского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15-</w:t>
      </w:r>
      <w:r>
        <w:rPr>
          <w:rFonts w:ascii="Times New Roman"/>
          <w:b w:val="false"/>
          <w:i w:val="false"/>
          <w:color w:val="000000"/>
          <w:sz w:val="28"/>
        </w:rPr>
        <w:t xml:space="preserve">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"15-1. Предусмотреть в районном бюджете расходы за счет свободных остатков бюджетных средств, сложившихся на начало финансового года в сумме 45783,5 тысяч тенге, согласно приложению 10.";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10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XII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маслихата№ 3-12 с от 9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№ 2-10 с от 26 декабря 2016 года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Уалихановский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1188"/>
        <w:gridCol w:w="1188"/>
        <w:gridCol w:w="5916"/>
        <w:gridCol w:w="3171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2624230,5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3066931,4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1924991,5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1559804,5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2012–2018годы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№ 3-12 с от 9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№ 2-10 с от 26 декабря 2016 года</w:t>
            </w:r>
          </w:p>
        </w:tc>
      </w:tr>
    </w:tbl>
    <w:bookmarkStart w:name="z25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каждого сельского округа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671"/>
        <w:gridCol w:w="1671"/>
        <w:gridCol w:w="4635"/>
        <w:gridCol w:w="3145"/>
      </w:tblGrid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 рамках 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№ 3-12 с от 9 марта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Уалихановского районного маслихата № 2-10 с от 26 декабря 2016 года</w:t>
            </w:r>
          </w:p>
        </w:tc>
      </w:tr>
    </w:tbl>
    <w:bookmarkStart w:name="z3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2017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519"/>
        <w:gridCol w:w="1519"/>
        <w:gridCol w:w="5109"/>
        <w:gridCol w:w="3083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