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53b3" w14:textId="33a5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Уалихановского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марта 2017 года № 8-12 с. Зарегистрировано Департаментом юстиции Северо-Казахстанской области 11 апреля 2017 года № 4140. Утратило силу решением Уалихановского районного маслихата Северо-Казахстанской области от 19 марта 2018 года № 2-24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2-24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Уалихановского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сессии VІ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Уалихановского районного маслихата от 9 марта 2017 года № 8-12 с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Уалихановского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Уалихановского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Уалихановского районного маслихата"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руководителем аппарата и основывается на оценке исполнения служащим корпуса "Б" должностных обязанностей.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маслихата создается Комиссия по оценке, рабочим органом которой является служба управления персоналом.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маслихата путем внесения изменения в распоряжение о создании комиссии по оценке.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организационно-кадровой работе (далее- сотрудник службы управления персоналом). Секретарь Комиссии по оценке не принимает участие в голосовании.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сотруднику службы управления персоналом. Второй экземпляр находится у руководителя аппарата.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службы управления персоналом формирует график проведения оценки по согласованию с председателем Комиссии по оценке.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службы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руководителем аппарата присваиваются в соответствии с утвержденной шкалой от "+1" до "+5"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маслихата, руководителя аппарата и обращений физических и юридических лиц.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руководителя аппарата, секретаря маслихата.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службы управления персоналом, руководителя аппарата и секретаря маслихата.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руководителю аппарата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руководителем аппарата оценочный лист подписывается служащим корпуса "Б".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руководителем аппарата в произвольной форме составляется акт об отказе от ознакомления.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руководителем аппарата по следующей формуле: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руководителю аппарата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руководителем аппарата оценочный лист заверяется служащим корпуса "Б".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руководителем аппарата в произвольной форме составляется акт об отказе от ознакомления.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службой управления персоналом не позднее пяти рабочих дней до заседания Комиссии по оценке по следующей формуле: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где: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службы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учреждением "Аппарат Уалихановского районного маслихата"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государственных служащих корпуса "Б" государственного учреждения "Аппарат Уалихановского районного маслихата"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"Аппарат Уалихановского районного маслихата"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служащего) 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служащего: _______________________________________________________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аппарата служащего: ____________________________________________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6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государственных служащих корпуса "Б" государственного учреждения "Аппарат Уалихановского районного маслихата"</w:t>
            </w:r>
          </w:p>
        </w:tc>
      </w:tr>
    </w:tbl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__________________________________________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аппарата служащего: ____________________________________________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государственных служащих корпуса "Б" государственного учреждения "Аппарат Уалихановского районного маслихата"</w:t>
            </w:r>
          </w:p>
        </w:tc>
      </w:tr>
    </w:tbl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год)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служащего:_______________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__________________________________________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аппарата служащего:____________________________________________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4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государственных служащих корпуса "Б" государственного учреждения "Аппарат Уалихановского районного маслихата"</w:t>
            </w:r>
          </w:p>
        </w:tc>
      </w:tr>
    </w:tbl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46"/>
    <w:bookmarkStart w:name="z17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органа)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(вид оценки: квартальная/годовая и оцениваемый период (квартал и (или) год)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