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a7ed" w14:textId="626a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26 декабря 2016 года № 2-10 с "О районном бюджете Уалихановского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5 мая 2017 года № 3-15 с. Зарегистрировано Департаментом юстиции Северо-Казахстанской области 24 мая 2017 года № 4194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Уалихановского района на 2017-2019 годы" от 26 декабря 2016 года № 2-10 с (зарегистрированное в Реестре государственной регистрации нормативных правовых актов под № 4008 от 9 января 2017 года, опубликовано 13 января 2017 года в газетах "Кызыл Ту" и 13 января 2017 года "Кішкенекөл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Уалихановский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— 2 994 913,9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— 386 103,4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— 27 814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— 11 000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— 2 569 996,5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— 3 030 697,4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— 56 005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68 070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12 065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— 10 000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10 000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– 0;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— - 101788,5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101788,5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68 070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12 065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45783,5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3-15 с от 5 мая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2-10 с от 26 декабря 2016 года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2017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29"/>
        <w:gridCol w:w="3132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2994913,9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2569996,5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2569996,5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2624230,5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3030697,4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1925052,5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1569215,5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1522276,5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2012–2018годы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-101 788,5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3-15 с от 5 мая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 2-10 с от 26 декабря 2016 года</w:t>
            </w:r>
          </w:p>
        </w:tc>
      </w:tr>
    </w:tbl>
    <w:bookmarkStart w:name="z25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2017 год 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