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8917" w14:textId="c88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стадо в трех километрах юго-восточнее от села Тлеусай Амангельдинского сельского округа Уалихановского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11 сентября 2017 года № 5. Зарегистрировано Департаментом юстиции Северо-Казахстанской области 27 сентября 2017 года № 4324. Утратило силу решением акима Амангельдинского сельского округа Уалихановского района Северо-Казахстанской области от 16 января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Амангельдинского сельского округа Уалихановского района Северо-Казахстанской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27 июля 2017 года № 16-11/143 аким Амангельдинского сельского округа Уалихановского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ограничительных мероприятия, в связи с выявлением бруцеллеза крупного рогатого скота на стадо в трехкилометрах юго-восточнее от села Тлеусай Амангельдинского сельского округа Уалихановского района Северо - Казахстанской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К.Жексембаев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