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96da" w14:textId="37e9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совместные постановление акимата района Шал акына Северо-Казахстанской области от 21 ноября 2016 года № 236 и решение маслихата района Шал акына Северо-Казахстанской области от 21 ноября 2016 года № 8/3 "О переименовании улицы города Сергеевки района Шал акына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района Шал акына Северо-Казахстанской области от 12 мая 2017 года № 87 и решение маслихата района Шал акына Северо-Казахстанской области от 12 мая 2017 года № 13/3. Зарегистрировано Департаментом юстиции Северо-Казахстанской области 24 мая 2017 года № 4196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совместные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Северо-Казахстанской области от 21 ноября 2016 года № 236 и решение маслихата района Шал акына Северо-Казахстанской области от 21 ноября 2016 года № 8/3 "О переименовании улицы города Сергеевки района Шал акына Северо-Казахстанской области" (опубликовано 30 декабря 2016 года в районной газете "Парыз", 30 декабря 2016 года в районной газете "Новатор", зарегистрировано в Реестре государственной регистрации нормативных правовых актов за № 3970)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пункт 1 на государственном языке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Солтүстік Қазақстан облысы Шал ақын ауданы Сергеевка қаласында Первомайская көшесі Есім Шайкин атындағы көше болып өзгертілсін.".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Текст на русском языке не изменяется.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Настоящие совместные постановление и решение вводятся в действие по истечении десяти календарных дней после дня их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XIII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Ярош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