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5b08" w14:textId="7b75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предоставлении помещения для встреч с выборщиками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6 июня 2017 года № 99. Зарегистрировано Департаментом юстиции Северо-Казахстанской области 8 июня 2017 года № 4221. Утратило силу постановлением акимата района Шал акына Северо-Казахстанской области от 21 июля 2021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Шал акына Северо-Казахстанской области от 21.07.2021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районной избирательной комиссией района Шал акына место для размещения агитационных печатных материалов для всех кандидатов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встреч с выборщиками всем кандидатам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района Шал акына Северо-Казахстанской области Сарсенбаева К.А.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июня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Шал акына Северо-Казахстанской области от 6 июня 2017 года № 99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всех кандидатов в депутаты Сената Парламента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3909"/>
        <w:gridCol w:w="7104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(Центральная часть)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площади, прилегающей к центральному входу здания коммунального государственного учреждения "Центральная районная библиотека"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Шал акына Северо-Казахстанской области от 6 июня 2017 года № 99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встреч с выборщиками всем кандидатам в депутаты Сената Парламента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2760"/>
        <w:gridCol w:w="8632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встреч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казенного коммунального государственного предприятия "Районный дом культуры", Северо-Казахстанская область, район Шал акына, город Сергеевка, улица Победы, 31.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