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5119" w14:textId="1da5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августа 2017 года № 160. Зарегистрировано Департаментом юстиции Северо-Казахстанской области 22 сентября 2017 года № 4313. Утратило силу постановлением акимата района Шал акына Северо-Казахстанской области от 2 августа 2019 года №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Шал акына Северо-Казахстанской области от 02.08.2019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"Отдел экономики и финансов акимата района Шал акына Северо-Казахстанской области"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 Шал акына Северо-Казахстанской области от 29 августа 2017 года № 160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района Шал акына Северо-Казахстанской области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здравоохранения: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специальностей;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диетическая сестра.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отделения социальной помощи на дому;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престарелыми и инвалидами;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детьми инвалидами старше 18 лет с психоневрологическими заболеваниями;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консультант по социальной работе.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казенного предприятия;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казенного предприятия;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дошкольных организаций образования;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казенного предприятия дошкольных организаций образования;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специальностей;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социолог, социальный педагог;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психолог, педагог-психолог;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физической культуре;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вожатый;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(ий) сестра (брат);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учреждения;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казенного предприятия;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казенного предприятия;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сельского значения;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казенного предприятия сельского значения;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библиотекой;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хореограф.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методист;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тренер-преподаватель.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ветеринарии: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