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5fc3" w14:textId="0ec5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23 декабря 2016 года № 9/1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ноября 2017 года № 19/1. Зарегистрировано Департаментом юстиции Северо-Казахстанской области 6 декабря 2017 года № 4404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23 декабря 2016 года № 9/1 "О районном бюджете на 2017 – 2019 годы" (зарегистрировано в Реестре государственной регистрации нормативных правовых актов под № 4020 12 января 2017 года, опубликовано 20 января 2017 года в районной газете "Парыз", 20 января 2017 года в районной газете "Новатор")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 – 2019 годы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2 689 982,9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335 705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3 908,4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2 345 369,5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2 709 054,0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4 302,9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6 920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2 617,1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-23 374,0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23 374,0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6 807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2 617,1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в районном бюджете на 2017 год целевые текущие трансферты и бюджетные кредиты в сумме 38 906,4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учителям, прошедшим стажировку по языковым курсам;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за замещение на период обучения основного сотрудника;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внедрение обусловленной денежной помощи по проекту "Өрлеу";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бюджетные кредиты из республиканского бюджета для реализации мер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поддержки специалистов.";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в районном бюджете на 2017 год целевые текущие трансферты из областного бюджета в сумме 77 178,1 тысяч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субсидии на возмещение расходов по найму (аренде) жилья для переселенцев и оралманов;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профилактических мероприятий против энзоотических болезней.";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Абдрахманова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27 ноября 2017 года №19/1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23 декабря 2016 года №9/1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50"/>
        <w:gridCol w:w="547"/>
        <w:gridCol w:w="243"/>
        <w:gridCol w:w="3694"/>
        <w:gridCol w:w="3131"/>
        <w:gridCol w:w="548"/>
        <w:gridCol w:w="548"/>
        <w:gridCol w:w="548"/>
        <w:gridCol w:w="548"/>
        <w:gridCol w:w="548"/>
        <w:gridCol w:w="548"/>
      </w:tblGrid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2 689 982,9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</w:tbl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23"/>
        <w:gridCol w:w="649"/>
        <w:gridCol w:w="432"/>
        <w:gridCol w:w="648"/>
        <w:gridCol w:w="102"/>
        <w:gridCol w:w="65"/>
        <w:gridCol w:w="2"/>
        <w:gridCol w:w="3228"/>
        <w:gridCol w:w="1595"/>
        <w:gridCol w:w="480"/>
        <w:gridCol w:w="319"/>
        <w:gridCol w:w="478"/>
        <w:gridCol w:w="430"/>
        <w:gridCol w:w="307"/>
        <w:gridCol w:w="45"/>
        <w:gridCol w:w="64"/>
        <w:gridCol w:w="7"/>
        <w:gridCol w:w="1048"/>
        <w:gridCol w:w="1598"/>
      </w:tblGrid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1885559,0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176005,5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173227,5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27 ноября 2017 года №19/1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от 23 декабря 2016 года №9/1</w:t>
            </w:r>
          </w:p>
        </w:tc>
      </w:tr>
    </w:tbl>
    <w:bookmarkStart w:name="z26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2017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51"/>
        <w:gridCol w:w="3327"/>
        <w:gridCol w:w="4407"/>
        <w:gridCol w:w="345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20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села, сельского округа 123.001.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123.005.000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123.009.000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акимат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9743,9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3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6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9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bookmarkStart w:name="z2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3620"/>
        <w:gridCol w:w="4411"/>
        <w:gridCol w:w="1641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123.011.000</w:t>
            </w:r>
          </w:p>
          <w:bookmarkEnd w:id="234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  <w:bookmarkEnd w:id="235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  <w:bookmarkEnd w:id="246"/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27 ноября 2017 года №19/1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23 декабря 2016 года №9/1</w:t>
            </w:r>
          </w:p>
        </w:tc>
      </w:tr>
    </w:tbl>
    <w:bookmarkStart w:name="z29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2017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55"/>
        <w:gridCol w:w="855"/>
        <w:gridCol w:w="855"/>
        <w:gridCol w:w="4237"/>
        <w:gridCol w:w="1643"/>
        <w:gridCol w:w="293"/>
        <w:gridCol w:w="89"/>
        <w:gridCol w:w="89"/>
        <w:gridCol w:w="89"/>
        <w:gridCol w:w="795"/>
        <w:gridCol w:w="1871"/>
      </w:tblGrid>
      <w:tr>
        <w:trPr/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116084,5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51169,5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50735,5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</w:tbl>
    <w:bookmarkStart w:name="z32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947"/>
        <w:gridCol w:w="1681"/>
        <w:gridCol w:w="881"/>
        <w:gridCol w:w="1948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трансферты и бюджетные кредиты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8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38906,4</w:t>
            </w:r>
          </w:p>
          <w:bookmarkEnd w:id="28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  <w:bookmarkEnd w:id="28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  <w:bookmarkEnd w:id="28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  <w:bookmarkEnd w:id="28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  <w:bookmarkEnd w:id="28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27757,4</w:t>
            </w:r>
          </w:p>
          <w:bookmarkEnd w:id="29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27540,4</w:t>
            </w:r>
          </w:p>
          <w:bookmarkEnd w:id="29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  <w:bookmarkEnd w:id="29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  <w:bookmarkEnd w:id="29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  <w:bookmarkEnd w:id="29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  <w:bookmarkEnd w:id="30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  <w:bookmarkEnd w:id="30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  <w:bookmarkEnd w:id="30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1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