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8b5c" w14:textId="ad28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22 декабря 2017 года № 20/1. Зарегистрировано Департаментом юстиции Северо-Казахстанской области 9 января 2018 года № 4478.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3 214 053,8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298 205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3 903,8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2 906 445,0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3 229 230,4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4 143,9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7 215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3 071,1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- 19 320,5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19 320,5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3 071,1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15 176,6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районного бюджета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нормативам распределения доходов, установленного областным маслихатом, за исключением индивидуального подоходного налога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установленного областным маслихатом;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и юридических лиц, индивидуальных предпринимателей, за исключением налога на имущество физических лиц, имущество которых находится на территории города районного значения, села, поселка, сельского округа;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налога, за исключением земельного налога на земли населенных пунктов с физических и юридических лиц, земельный участок которых находится в городе районного значения, селе, поселке;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средства, за исключением налога на транспортные средства с физических и юридических лиц, зарегистрированных в городе районного значения, селе, поселке;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акциза на бензин (за исключением авиационного) и дизельное топливо;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лицензионного сбора за право занятия отдельными видами деятельности;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2018 год формируются за счет следующих неналоговых поступлений: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доходы от аренды имущества, находящегося в государственной собственности;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государственной собственности;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неналоговые поступления.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основного капитала.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поступление бюджетной субвенции, переданной из областного бюджета в бюджет района в сумме – 2 361 493 тысяч тенге.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бюджетные программы сельских округов на 2018 – 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районных бюджетных программ, не подлежащих секвестру в процессе исполнения районного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в районном бюджете на 2018 год целевые текущие трансферты и бюджетные кредиты в сумме 137 622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доплату учителям, прошедшим стажировку по языковым курсам;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доплату учителям за замещение на период обучения основного сотрудника;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выплату государственной адресной социальной помощи;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внедрение консультантов по социальной работе и ассистентов в Центре занятости населения;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реализацию Плана мероприятий по обеспечению прав и улучшения качества жизни инвалидов в Республике Казахстан на 2012 – 2018 года,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№ 213 "Об утверждении третьего этапа (2016 - 2018 годы) Плана мероприятий по обеспечению прав и улучшению качества жизни инвалидов в Республике Казахстан на 2012 - 2018 годы";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рынка труда;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бюджетные кредиты из республиканского бюджета для реализации мер социальной поддержки специалистов.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в районном бюджете на 2018 год целевые текущие трансферты, целевые трансферты на развитие из областного бюджета в сумме 343 501,3 тысяч тенге, согласно приложению 8: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автодорог районного значения КТНА-350 "Подъезд к городу Сергеевка";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краткосрочное профессиональное обучение рабочих кадров по востребованным на рынке труда профессиям, включая обучение в мобильных центрах;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угля;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организаций образования высокоскоростным доступом к сети Интернет;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и доставку учебников;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фонд оплаты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проведение профилактических мероприятий против энзоотических болезней;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ремонт объектов городов и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строительство жилых домов в городе Сергеевке;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на разработку проектно-сметной документации на строительство канализационных сетей и очистных сооружений в городе Сергеевке.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района Шал акына Северо-Казахстанской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31/1</w:t>
      </w:r>
      <w:r>
        <w:rPr>
          <w:rFonts w:ascii="Times New Roman"/>
          <w:b w:val="false"/>
          <w:i w:val="false"/>
          <w:color w:val="000000"/>
          <w:sz w:val="28"/>
        </w:rPr>
        <w:t>№ 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Обеспечить в 2018 году выплату заработной платы работникам бюджетной сферы в полном объеме.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Действие пункта 12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Установить, что в районном бюджете предусмотрены бюджетные изъятия, передаваемые из бюджета города Сергеевки в районный бюджет на 2018 год в сумме 23 471 тысяч тенге.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Установить лимит долга местного исполнительного органа на 2018 год в сумме 3 071,1 тысяч тенге.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маслихата района Шал акына Северо-Казахстанской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2018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Амрин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Шал акына от 22 декабря 2017 года №20/1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168"/>
        <w:gridCol w:w="1322"/>
        <w:gridCol w:w="5783"/>
        <w:gridCol w:w="3167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3 214 053,8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298 205,0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131 059,0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131 059,0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2 906 445,0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2 882 974,0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2 882 974,0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3229230,4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2063176,0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2000833,0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1684662,7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9108,3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195770,7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193103,7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53228,7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029 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150018,8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61840,8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61840,8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91934,5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63893,5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43270,5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бюджеты на компенсацию потерь вышестоящего бюджета в связи с изменением законодательства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114907,0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-19320,5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 от 22 декабря 2017 года №20/1</w:t>
            </w:r>
          </w:p>
        </w:tc>
      </w:tr>
    </w:tbl>
    <w:bookmarkStart w:name="z2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2019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850"/>
        <w:gridCol w:w="547"/>
        <w:gridCol w:w="243"/>
        <w:gridCol w:w="3694"/>
        <w:gridCol w:w="3131"/>
        <w:gridCol w:w="548"/>
        <w:gridCol w:w="548"/>
        <w:gridCol w:w="548"/>
        <w:gridCol w:w="548"/>
        <w:gridCol w:w="548"/>
        <w:gridCol w:w="548"/>
      </w:tblGrid>
      <w:tr>
        <w:trPr/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Доходы: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2 705 699,0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286 610,0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2 409 689,0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2 385 819,0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2 385 819,0</w:t>
            </w:r>
          </w:p>
        </w:tc>
      </w:tr>
    </w:tbl>
    <w:bookmarkStart w:name="z3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728"/>
        <w:gridCol w:w="728"/>
        <w:gridCol w:w="153"/>
        <w:gridCol w:w="3348"/>
        <w:gridCol w:w="1780"/>
        <w:gridCol w:w="536"/>
        <w:gridCol w:w="728"/>
        <w:gridCol w:w="728"/>
        <w:gridCol w:w="76"/>
        <w:gridCol w:w="1177"/>
        <w:gridCol w:w="1782"/>
      </w:tblGrid>
      <w:tr>
        <w:trPr/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6"/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79993,0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79993,0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значения,поселка, села,сельского округа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100594,0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100594,0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1913651,0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значения,поселка, села, сельского округа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1851025,0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1566530,0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61339,0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160543,0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131489,0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127455,0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44257,0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87017,0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38867,0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значения,поселка, села,сельского округа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городским (сельским), пригородным и внутрирайонным сообщениям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34277,0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значения,поселка, села,сельского округа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развитие регионов до 2020 года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144937,0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144937,0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140434,0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3)Чистое бюджетное кредитование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(использование профицита) бюджета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1"/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</w:tr>
      <w:tr>
        <w:trPr>
          <w:trHeight w:val="30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8"/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</w:tr>
      <w:tr>
        <w:trPr/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3"/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района Шал акына от 22 декабря 2017 года №20/1</w:t>
            </w:r>
          </w:p>
        </w:tc>
      </w:tr>
    </w:tbl>
    <w:bookmarkStart w:name="z453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2020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723"/>
        <w:gridCol w:w="4876"/>
        <w:gridCol w:w="4133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Доходы: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2 713 477,0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287 927,0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14 432,0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94 075,0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2 416 150,0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2 392 280,0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2 392 280,0</w:t>
            </w:r>
          </w:p>
        </w:tc>
      </w:tr>
    </w:tbl>
    <w:bookmarkStart w:name="z48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728"/>
        <w:gridCol w:w="728"/>
        <w:gridCol w:w="153"/>
        <w:gridCol w:w="3348"/>
        <w:gridCol w:w="1780"/>
        <w:gridCol w:w="536"/>
        <w:gridCol w:w="728"/>
        <w:gridCol w:w="728"/>
        <w:gridCol w:w="76"/>
        <w:gridCol w:w="1177"/>
        <w:gridCol w:w="1782"/>
      </w:tblGrid>
      <w:tr>
        <w:trPr/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6"/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79993,0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79993,0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100594,0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100594,0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автомобильных дорог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4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2061863,0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1999237,0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1714742,0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61339,0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160543,0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131489,0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127455,0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44779,0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44257,0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87017,0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38867,0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городским (сельским), пригородным и внутрирайонным сообщениям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34277,0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развитие регионов до 2020 года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3)Чистое бюджетное кредитование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(использование профицита) бюджета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0"/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2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</w:tr>
      <w:tr>
        <w:trPr>
          <w:trHeight w:val="30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7"/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8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</w:tr>
      <w:tr>
        <w:trPr/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2"/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3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4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района Шал акына от 22 декабря 2017 года № 20/1</w:t>
            </w:r>
          </w:p>
        </w:tc>
      </w:tr>
    </w:tbl>
    <w:bookmarkStart w:name="z223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на 2018 год 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района Шал акына Северо-Казахстанской области от 15.11.2018 </w:t>
      </w:r>
      <w:r>
        <w:rPr>
          <w:rFonts w:ascii="Times New Roman"/>
          <w:b w:val="false"/>
          <w:i w:val="false"/>
          <w:color w:val="ff0000"/>
          <w:sz w:val="28"/>
        </w:rPr>
        <w:t>№ 29/5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6"/>
        <w:gridCol w:w="2136"/>
        <w:gridCol w:w="1733"/>
        <w:gridCol w:w="1442"/>
        <w:gridCol w:w="1958"/>
        <w:gridCol w:w="1403"/>
        <w:gridCol w:w="2009"/>
        <w:gridCol w:w="110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123.001.015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 123.005.000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 123.008.000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 123.013. 000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123.022. 000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 123.040.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тысяч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Кривощековский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Сухорабовский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100122,0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 от 22 декабря 2017 года №20/1</w:t>
            </w:r>
          </w:p>
        </w:tc>
      </w:tr>
    </w:tbl>
    <w:bookmarkStart w:name="z653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на 2019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193"/>
        <w:gridCol w:w="2574"/>
        <w:gridCol w:w="2423"/>
        <w:gridCol w:w="2721"/>
        <w:gridCol w:w="2740"/>
        <w:gridCol w:w="1234"/>
      </w:tblGrid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359"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123.001.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 123.005.000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 123.013.000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123.040.000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тысяч тенге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0"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1"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2"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3"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4"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Кривощековский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5"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6"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7"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8"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Сухорабовский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9"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100594,0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 от 22 декабря 2017 года № 20/1</w:t>
            </w:r>
          </w:p>
        </w:tc>
      </w:tr>
    </w:tbl>
    <w:bookmarkStart w:name="z668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на 2020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193"/>
        <w:gridCol w:w="2574"/>
        <w:gridCol w:w="2423"/>
        <w:gridCol w:w="2721"/>
        <w:gridCol w:w="2740"/>
        <w:gridCol w:w="1234"/>
      </w:tblGrid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372"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123.001.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 123.005.000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 123.013.000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123.040.000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тысяч тенге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3"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4"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5"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6"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7"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Кривощековский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8"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9"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0"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81"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Сухорабовский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2"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100594,0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 от 22 декабря 2017 года № 20/1</w:t>
            </w:r>
          </w:p>
        </w:tc>
      </w:tr>
    </w:tbl>
    <w:bookmarkStart w:name="z683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384"/>
    <w:bookmarkStart w:name="z684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районных бюджетных программ, не подлежащих секвестру в процессе исполнения районного бюджета на 2018-2020 годы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6"/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9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0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 от 22 декабря 2017 года №20/1</w:t>
            </w:r>
          </w:p>
        </w:tc>
      </w:tr>
    </w:tbl>
    <w:bookmarkStart w:name="z694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2018 год 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решения маслихата района Шал акына Северо-Казахстанской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1246"/>
        <w:gridCol w:w="1246"/>
        <w:gridCol w:w="6170"/>
        <w:gridCol w:w="2721"/>
      </w:tblGrid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4"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528696,0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167815,0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167815,0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135097,0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66951,7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66951,7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37508,7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8"/>
        <w:gridCol w:w="2058"/>
        <w:gridCol w:w="1562"/>
        <w:gridCol w:w="447"/>
        <w:gridCol w:w="2058"/>
        <w:gridCol w:w="2058"/>
        <w:gridCol w:w="20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трансферты и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Текущие: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Кредиты: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Развитие: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Текущие: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Развитие: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185194,7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177979,7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343501,3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121501,3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222000,0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121452,0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121452,0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46363,0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46363,0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121452,0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121452,0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46363,0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46363,0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121452,0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121452,0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56527,7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56527,7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56527,7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56527,7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27084,7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27084,7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222000,0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18196,8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18196,8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18196,8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6517,5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6517,5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6517,5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6517,5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3937,5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