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ed0" w14:textId="3e41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апреля 2017 года № 62. Зарегистрировано Департаментом юстиции Атырауской области 16 мая 2017 года № 3854.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10 января 2017 года № 06-17/11,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территориях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"25" апреля 2017 года № 62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на территории которых установлена карантинная зона с введением карантинного режима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горчаку ползучему (розовому)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444"/>
        <w:gridCol w:w="1444"/>
        <w:gridCol w:w="4922"/>
        <w:gridCol w:w="3046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категории земель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(пастбища)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(пастбища)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по повиликам, паразитирующим на травянистой растительности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2277"/>
        <w:gridCol w:w="2623"/>
        <w:gridCol w:w="4231"/>
        <w:gridCol w:w="1928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 областного значения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города районного значения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категории земель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Орлинский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 (сельский округ)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дынной мухе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974"/>
        <w:gridCol w:w="1544"/>
        <w:gridCol w:w="5263"/>
        <w:gridCol w:w="1975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областного значения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хозяйства, категории земель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"Алгабас"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