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fba3" w14:textId="dcbf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16 мая 2017 года № 105. Зарегистрировано Департаментом юстиции Атырауской области 24 мая 2017 года № 3862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постановления акимата Атырауской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Атырауской области Накпаева С.Ж.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16 мая 2017 года № 105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Атырауской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13 февраля 2015 года № 33 "Об утверждении Положения о государственном учреждении "Управление природных ресурсов и регулирования природопользования Атырауской области" (зарегистрировано в Реестре государственной регистрации нормативных правовых актов № 3130, опубликовано в газете "Прикаспийская коммуна" от 31 марта 2015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29 мая 2015 года № 165 "О внесении дополнения в постановление акимата Атырауской области от 13 февраля 2015 года № 33 "Об утверждении Положения о государственном учреждении "Управление природных ресурсов и регулирования природопользования Атырауской области" (зарегистрировано в Реестре государственной регистрации нормативных правовых актов № 3232, опубликовано в газете "Прикаспийская коммуна" от 30 июня 2015 года).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18 ноября 2015 года № 344 "О внесении дополнения в постановление акимата Атырауской области от 13 февраля 2015 года № 33 "Об утверждении Положения о государственном учреждении "Управление природных ресурсов и регулирования природопользования Атырауской области" (зарегистрировано в Реестре государственной регистрации нормативных правовых актов № 3368, опубликовано в газете "Прикаспийская коммуна" от 15 декабря 2015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