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4924" w14:textId="5284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23 мая 2017 года № 122. Зарегистрировано Департаментом юстиции Атырауской области 16 июня 2017 года № 3894. Утратило силу постановлением акимата Атырауской области от 27 февраля 2018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27.02.2018 № </w:t>
      </w:r>
      <w:r>
        <w:rPr>
          <w:rFonts w:ascii="Times New Roman"/>
          <w:b w:val="false"/>
          <w:i w:val="false"/>
          <w:color w:val="ff0000"/>
          <w:sz w:val="28"/>
        </w:rPr>
        <w:t>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приказом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(зарегистрированный в Реестре государственной регистрации нормативных правовых актов № 11223)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21 апреля 2016 года № 79 "Об установлении видов субсидируемых удобрений и норм субсидий" (зарегистрированный в Реестре государственной регистрации нормативных правовых актов № 3508, опубликованный 18 мая 2016 года в газете "Прикаспийская коммуна").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сельского хозяйства Атырауской области" принять меры, вытекающие из настоящего постановления.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Атырауской области Накпаева С.Ж.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"23" мая 2017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"23" мая 2017 года № 122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59"/>
        <w:gridCol w:w="2586"/>
        <w:gridCol w:w="15"/>
        <w:gridCol w:w="6343"/>
        <w:gridCol w:w="350"/>
        <w:gridCol w:w="1707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  <w:bookmarkEnd w:id="9"/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марки Б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аммония-побочный продукт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O-0,052,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аммонийный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 - 6,8,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  <w:bookmarkEnd w:id="14"/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обогащенный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Верхнекамская марки А, Б, В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64 000,0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1927"/>
        <w:gridCol w:w="8205"/>
        <w:gridCol w:w="140"/>
        <w:gridCol w:w="1539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K-14, Ca-12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содержащие удобрение, (NPКS-удобрение)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44 898,0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(NPS-удобрение)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О-8,0,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СаО-13,2, MgO-0,45 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30 200,0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Фосфор-калий-сера содержащее удобрение (РКS-удобрение)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-7,0, СаО-13,3,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30 428,0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25 165,0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Krista MKP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(монокалий фосфат)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  <w:bookmarkEnd w:id="34"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фитосоедение B-0,5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00"/>
        <w:gridCol w:w="3"/>
        <w:gridCol w:w="714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YaraLivaCalcinit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 B-0,025,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Fe- 0,07, Mn-0,04,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KristalonRed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-2,5, B-0,025,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Cu-1,5,Fe-4, Mn-4, Zn-1,5, Mo-0,1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-28,75,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B-8, Vn-7, Mo-0,4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магния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(Krista MgS)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(нитрат калия)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(нитрат магния 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-19-21,фульвокислоты-3-5, 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О- 2,5, MgO-1,0,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аминокислоты-7,0,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Питательное удобрение 0,1% NBROISP (натурал брассинолид)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водорастворимое NPK 04-08-36+3MgO+22SO3+TE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18-18-18+ТЕ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Fe-0,1, Mn-0,05, Zn-0,05,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Фертигрейн Фолиар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(FERTIGRAIN FOLIAR)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Zn-0,75, Mn-0,5,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B-0,1, Fe-0,1, Cu-0,1,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Райз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RAIZ)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(TECAMIN MAX)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Текамин брикс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(TECAMIN BRIX)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(TEKAMIN FLOWER)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Fe-3, Zn-0,7, Mn-0,7,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поли-гиброки-карбокислоты-20, N-2,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B-0,9, Cu-0,3, Fe-6,8,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13:40:13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-40; К2O-13,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B-0,02, Cu-0,005, Fe-0,07, Mn-0,03, Zn-0,01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O-30, MgO-2, B-0,02, Cu-0,005, Fe-0,07,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18:18:18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удобрениея Мастер 20:20:20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- 25, B-0,02, Cu-0,005, Fe-0,07, Mn-0,03, Zn-0,01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удобрениеПлантафол 10:54:10 (Plantafol 10:54:10)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Амминосит 33% (Aminosit 33%)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Калий Го Плюс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экстракт водорослей - 2,9, свободные аминокислоты-2,4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Кремний К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Мантурон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O-0,5, органическое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вещество- 23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Cu-0,01,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B-2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9"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Р-23; К-35, MgO-1, Fe-0,05, Zn-0,2, B-0,1, Mn-0,2 , Cu-0,25,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Zn-0,2, B-0,5, Mn-0,2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пивоваренный ячмень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сахарная свекла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Нутрифос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- 28,3, N-9,5,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гуминовый экстракт-21,6,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- 21,6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Са+ В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СаО-20, В-0,9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B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 - Cu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L-Mn+Zn Plus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аминокислоты-3,4, N-5, органический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В 18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Mn-4, Zn-0,6, Fe-7,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Микс Некст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Мо+В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O-9,5,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Ризо Рут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аминокислоты-32,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11 736,0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N-10,7, органический N-5,2, аммонийный N-5,1, P2O5-0,1, K2O-0,3, полисахариды - 7,9 общий гуминовый экстракт - 29,3 органическое вещество - 76,7,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С-40,6, СаО-0,05,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MgO-0,04, Fe-0,003,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Тизим 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- 7,8,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олигосахариды - 29, общий гуминовый экстракт - 15,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–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5"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6"/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Фертикс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-4,62,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Cu-0,95, Fe-0,78,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марки Б: N-16,15,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MgO-1,92, SO3-2,02,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7"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K-12,53, Na-0,15,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Si-17,61, N-1,11, гуминовые вещества-68,6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8"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и пептиды - 62,5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9"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-30, Mn-5, N-3, Zn-5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0"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1"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нитратный N-8,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 Mo-0,07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2"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3"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N-3, нитратный N-2, аммонийный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4"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Phoskraft MKP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5"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Curamin Foliar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6"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7"/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N-5,1, аммиачный азот N-1,8, мочевина - 20,1,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O-21, MgO-2, Cu-0,08, Fe-0,2, Mn-0,1, Zn-0,01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 MgO-5, B-0,2,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Cu-5,Mn-10, Zn-10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N-7,6, аммонийный N-4,8, органическое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Micromax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Foliar Boron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Bio 20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экстракт водорослей-28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Calmax (Кальмакс)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3Х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Fe-0,08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2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MgO-1,5, Fe-0,175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Omex Sequential 1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O-20, MgO-1,5, Fe -0,17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общий N-6,6, нитратный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N-10,79, нитратный N-1,74, S-8,96, аминокислоты-11,0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нитратный N-10,6, аммонийный N-19,5, амидный N-11,0,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Zn-12,43, общий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N-5,53, нитратный N-2,26,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-27,7, N-9,7,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O-6,8, MgO-0,27,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-0,53, Zn-0,4,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Cu-0,13, Fe-0,16, Mn-0,08, B-0,23, Mo-0,08, Co-0,02,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Mo-0,22, B-0,16,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аминокислоты-15,0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Zn-3,36, Cu-3,76,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 Fe-0,54, MgO-2,37, SO3-15,2, Co-0,23, Li-0,06, Ni-0,002, аминокислоты-15,0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O-3,58, Mo-0,67, B-0,57,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7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P-18, K-9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