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f3bf" w14:textId="949f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VІІІ сессии областного маслихата VІ созыва от 12 декабря 2016 года № 64-VІ "Об областном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23 июня 2017 года № 121-VI. Зарегистрировано Департаментом юстиции Атырауской области 11 июля 2017 года № 3910. Утратило силу решением Атырауского областного маслихата от 16 марта 2018 года № 207-VI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областного бюджета на 2017-2019 годы, областной маслихат VІ созыва на ХІІІ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VІІІ сессии областного маслихата VІ созыва от 12 декабря 2016 года № 64-VІ "Об областном бюджете на 2017-2019 годы" (зарегистрировано в реестре государственной регистрации нормативных правовых актов за № 3743, опубликовано 11 января 2017 года в газете "Прикаспийская коммуна")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"168 921 349" заменить цифрами "186 308 572";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"57 989 904" заменить цифрами "73 525 724";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"593 044" заменить цифрами "2 433 600";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"2 236";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"110 338 401" заменить цифрами "110 347 012";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"193 713 625" заменить цифрами "210 750 848";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"1 896 372" заменить цифрами "2 246 372";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"2 809 573" заменить цифрами "3 159 573";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"по социальному налогу":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"Курмангазинскому, Индерскому, Исатайскому, Кзылкогинскому, Макатскому, Махамбетскому, Жылыойскому районам и городу Атырау – 50%;"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"Индерскому, Исатайскому, Кзылкогинскому, Макатскому районам - 100%;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Махамбетскому, Жылыойскому районам и городу Атырау – 50%;"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"1 065 659" заменить цифрами "1 215 659";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"144 831" заменить цифрами "303 270";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"2 776 084" заменить цифрами "3 056 022";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"421 217" заменить цифрами "883 013";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"157 922" заменить цифрами "843 904";     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"222 579 тысяч тенге - на материально-техническое оснащение и капитальный ремонт организаций культуры;"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"324 672 тысяч тенге - на содержание, материально-техническое оснащение и капитальный ремонт организаций культуры;"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"68 000" заменить цифрами "149 000";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"41 305" заменить цифрами "61 305";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"586 216" заменить цифрами "832 471";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"13 500 тысяч тенге - на текущее содержание автомобильных дорог;"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"123 890 тысяч тенге - на оформление документов и текущее содержание автомобильных дорог;"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"118 042" заменить цифрами "125 482";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"245 014 тысяч тенге - на проведение работ по подготовке к зимнему периоду;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1 143 250 тысяч тенге - на приобретение и доставку учебников, учебно-методических комплексов для государственных учреждений образования;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57 566 тысяч тенге - на приобретение и установку памятников;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40 253 тысяч тенге - на текущее содержание и материально-техническое оснащение аппаратов районных маслихатов;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50 611 тысяч тенге - на текущее содержание и материально-техническое оснащение аппаратов государственных органов;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2 100 тысяч тенге - на увеличение количества выхода в эфир через телеканалы передач характеризующей повседневной жизни населения;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4 000 тысяч тенге - на обустройство пандусов для лиц с ограниченными возможностями;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10 869 тысяч тенге - на текущее содержание и материально-техническое оснащение учреждений социальной защиты;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15 547 тысяч тенге - на текущее содержание и материально-техническое оснащение учреждений спорта;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35 063 тысяч тенге - на обеспечение функционирования системы водоснабжения населенных пунктов;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10 139 тысяч тенге - на приобретение и установку ламп уличного освещения, работающих на солнечной энергии;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2 857 тысяч тенге - на оформление документов скотомогильников (биотермических ям) и проведение идентификации сельскохозяйственных животных;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61 261 тысяч тенге - на мероприятия по обеспечению ветеринарной безопасности;"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"1 324 627 тысяч тенге - на разработку проектно-сметной документации и реконструкцию автомобильных дорог;" изложить в следующей редакции: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"1 487 522 тысяч тенге - на разработку проектно-сметной документации и строительство объектов транспортной инфраструктуры, а также на реконструкцию автомобильных дорог;"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"1 765 087" заменить цифрами "2 427 947";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"114 976" заменить цифрами "178 976";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"518 996" заменить цифрами "1 852 427";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"91 618" заменить цифрами "111 118";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"2 500 тысяч тенге - на развитие теплоэнергетической системы;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20 000 тысяч тенге - на развитие коммунального хозяйства;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7 481 тысяч тенге – на развитие объектов спорта;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50 675 тысяч тенге – на развитие объектов культуры;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374 064 тысяч тенге - на развитие объектов сельского хозяйства;"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21 и 22 следующего содержания: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Произведенные кассовые расходы в сумме 15 230 932 тенге 71 тиын по программе "Мероприятия в рамках исполнения всеобщей воинской обязанности" с кода 02 1 120 010 по администратору "120 Аппарат акима области" перенести на код 02 1 736 003 администратора "736 Управление по мобилизационной подготовке и гражданской защите области".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Произведенные кассовые расходы в сумме 12 393 725 тенге 67 тиын по программе "Подготовка территориальной обороны и территориальная оборона областного масштаба" с кода 02 1 120 011 по администратору "120 Аппарат акима области" перенести на код 02 1 736 007 администратора "736 Управление по мобилизационной подготовке и гражданской защите области".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 (А. Тасимов).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ХІІІ сессии областного маслихата от 23 июня 2017 года № 121-VІ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VІІІ сессии областного маслихата от 12 декабря 2016 года № 64-VІ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8"/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186308572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73525724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33940377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33940377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29682327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29682327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9865071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9865071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1439507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110347159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85998492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85998492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24348667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24348667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75"/>
        <w:gridCol w:w="1002"/>
        <w:gridCol w:w="1002"/>
        <w:gridCol w:w="6501"/>
        <w:gridCol w:w="2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9"/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210750848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3164612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10783257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10783257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9852073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4891192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4779079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15284508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5383524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5383524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2870167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14721232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6253687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6253687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5100286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5100286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19519643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12769721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12769721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11199823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6749922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4873074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12785971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1702901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5958233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по кредитам, а также лизингу технологического оборудования и сельскохозяйственной техники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ветеринарии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8392020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3215310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5051388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4729388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5468075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3580292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110183720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110183720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110183720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93073240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16456087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3028"/>
        <w:gridCol w:w="47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63"/>
        </w:tc>
        <w:tc>
          <w:tcPr>
            <w:tcW w:w="4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6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8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1238"/>
        <w:gridCol w:w="1238"/>
        <w:gridCol w:w="1239"/>
        <w:gridCol w:w="3953"/>
        <w:gridCol w:w="2154"/>
        <w:gridCol w:w="12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1"/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5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78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026"/>
        <w:gridCol w:w="1026"/>
        <w:gridCol w:w="3840"/>
        <w:gridCol w:w="53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83"/>
        </w:tc>
        <w:tc>
          <w:tcPr>
            <w:tcW w:w="5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-26688648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26688648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