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7afa" w14:textId="7817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18 декабря 2015 года № 374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июня 2017 года № 166. Зарегистрировано Департаментом юстиции Атырауской области 17 июля 2017 года № 3914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декабря 2015 года № 374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(зарегистрированное в Реестре государственной регистрации нормативных правовых актов за № 3450, опубликованное 3 февраля 2016 года в газете "Прикаспийская коммуна").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Атырауской области Суюнчалиева Ж.А.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