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94f1" w14:textId="f249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31 октября 2017 года № 274. Зарегистрировано Департаментом юстиции Атырауской области 1 ноября 2017 года № 3983</w:t>
      </w:r>
    </w:p>
    <w:p>
      <w:pPr>
        <w:spacing w:after="0"/>
        <w:ind w:left="0"/>
        <w:jc w:val="both"/>
      </w:pPr>
      <w:bookmarkStart w:name="z5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20-4)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Атырауской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физической культуры и спорта Атырауской области" и "Управление экономики и бюджетного планирования Атырауской области" принять меры, вытекающие из настоящего постановления.</w:t>
      </w:r>
    </w:p>
    <w:bookmarkEnd w:id="2"/>
    <w:bookmarkStart w:name="z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Наутиева А.И.</w:t>
      </w:r>
    </w:p>
    <w:bookmarkEnd w:id="3"/>
    <w:bookmarkStart w:name="z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Атырауской области от "31" октября 2017 года № 274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Атырауской области от "31" октября 2017 года № 274 </w:t>
            </w:r>
          </w:p>
        </w:tc>
      </w:tr>
    </w:tbl>
    <w:bookmarkStart w:name="z6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Атырауской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выплат ежемесячного денежного содержания спортсменам, тренерам Атырауской области, входящим в состав сборных команд Республики Казахстан по олимпийским видам спорта (национальных команд по видам спорта)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2033"/>
        <w:gridCol w:w="2416"/>
        <w:gridCol w:w="2417"/>
        <w:gridCol w:w="2417"/>
        <w:gridCol w:w="2091"/>
      </w:tblGrid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6"/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спортивных соревнований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выплат ежемесячного денежного содержания 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спортивных соревнований действуют до проведения следующих спортивных соревнований данного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устанавливаются до указанной суммы, в таблицах.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Олимпийские игры,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игры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инвалидов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Универсиада,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(молодежь)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Азиатские игры,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паралимпийские игры, Сурдлимпийские игры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(взрослые),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среди инвалидов (взрослые)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(молодежь),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(взрослые), Спартакиада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 Республики Казахстан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Молодежные игры,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(молодежь)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(старшие юноши)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Азии,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(старшие юноши)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(старшие юноши)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выплат ежемесячного денежного содержания спортсменам, тренерам Атырауской области, входящим в состав сборных команд Республики Казахстан по неолимпийским видам спорта (национальных команд по видам спорта)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937"/>
        <w:gridCol w:w="1655"/>
        <w:gridCol w:w="1655"/>
        <w:gridCol w:w="1655"/>
        <w:gridCol w:w="5976"/>
      </w:tblGrid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8"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спортивных соревнований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выплат ежемесячного денежного содержания 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  <w:tc>
          <w:tcPr>
            <w:tcW w:w="5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ежемесячного денежного содержания производятся при условии участия в международных соревнованиях более 10 стран в летних видах спорта, и более 5 стран в зимних видах спорта, в республиканских соревнованиях при условии участия 10 спортсменов и 5 команд.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спортивных соревнований действуют до проведения следующих спортивных соревнований данного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устанавливаются до указанной суммы, в таблицах.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(взрослые)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Универсиада (неолимпийские виды 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(молодежь)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(взрослые)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(взрослые)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(молодежь)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(взрослые)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выплат ежемесячного денежного содержания спортсменам, тренерам Атырауской области, выступающим в составах сборных команд Республики Казахстан (национальных сборных команд) по игровым видам 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1112"/>
        <w:gridCol w:w="1963"/>
        <w:gridCol w:w="1963"/>
        <w:gridCol w:w="1964"/>
        <w:gridCol w:w="4798"/>
      </w:tblGrid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спортивных соревнований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выплат ежемесячного денежного содержания в (тенге)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  <w:tc>
          <w:tcPr>
            <w:tcW w:w="4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ежемесячного денежного содержания производятся при условии участия в соревнованиях более 10 команд в летних видах спорта, и более 4 команд в зимних и национальных видах 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спортивных соревнований действуют до проведения следующих спортивных соревнований данного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устанавливаются до указанной суммы, в таблицах.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игры, Паралимпийские игры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инвалидов (взрослые)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(взрослые)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