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e993" w14:textId="93de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регионального перечня приоритетных видов спорта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28 ноября 2017 года № 315. Зарегистрировано Департаментом юстиции Атырауской области 30 ноября 2017 года № 3997. Утратило силу постановлением акимата Атырауской области от 18 декабря 2019 года № 299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18.12.2019 № </w:t>
      </w:r>
      <w:r>
        <w:rPr>
          <w:rFonts w:ascii="Times New Roman"/>
          <w:b w:val="false"/>
          <w:i w:val="false"/>
          <w:color w:val="ff0000"/>
          <w:sz w:val="28"/>
        </w:rPr>
        <w:t>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20-5)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 июля 2014 года "О физической культуре и спорте" акимат Атырауской области 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региональный перечень приоритетных видов спорта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Атырауской области"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Атырауской области Наутиева А.И.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Лукпанов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А.Мухамедиулы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ноября 2017 года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"28" ноября 2017 года № 315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Региональный перечень приоритетных видов спорта Атырауской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12"/>
        <w:gridCol w:w="1966"/>
        <w:gridCol w:w="2237"/>
        <w:gridCol w:w="1516"/>
        <w:gridCol w:w="2237"/>
        <w:gridCol w:w="12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видов спорта</w:t>
            </w:r>
          </w:p>
          <w:bookmarkEnd w:id="8"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групп</w:t>
            </w:r>
          </w:p>
          <w:bookmarkEnd w:id="9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 олимпийского вида спорта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летнего олимпийского вида спорта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зимнего олимпийского вида спорта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паралимпийского вида спорта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национального вида спорта</w:t>
            </w:r>
          </w:p>
        </w:tc>
      </w:tr>
      <w:tr>
        <w:trPr>
          <w:trHeight w:val="30" w:hRule="atLeast"/>
        </w:trPr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"А"</w:t>
            </w:r>
          </w:p>
          <w:bookmarkEnd w:id="10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Танцы на колясках (СПОДА)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 (СПОЗ)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 (СПОДА)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 (СПОЗ, СПОДА)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танцы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(СПОДА)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 куреси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Джиу-джиутсу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Пулевая стрельба (СПОДА)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Кусбегилик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 (СПОЗ, СПОДА)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сидя (СПОДА)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Тогызкумалак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 (СПОС)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Борьба греко-римская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 (СПОДА)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Таэквондо (СПОДА)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Каратэ киокушинкай-кан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вольная (мужская, женская)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 (СПОДА)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Муайтай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Таэквондо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греко-римская борьба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вольная борьба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Тогызкумалак (СПОЗ, СПОДА)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(СПОЗ, СПОДА)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"В"</w:t>
            </w:r>
          </w:p>
          <w:bookmarkEnd w:id="11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единоборства ММА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Фигурное катание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на поясах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Бодибилдинг, гиревой спорт, армрестлинг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пятиборье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Пулевая стрельба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кекушинкай РОО ВКОКК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Стендовая стрельба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шотокан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поло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шинкекушинкай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Рукопашный бой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Президентское многоборье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настольный теннис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мини футбол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шахматы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"С"</w:t>
            </w:r>
          </w:p>
          <w:bookmarkEnd w:id="12"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 саньда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Керлинг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 гонки на шоссе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 қуу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илу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3"/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 – с поражением органа слуха;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СПОЗ – с поражением органа зрения;</w:t>
      </w:r>
    </w:p>
    <w:bookmarkEnd w:id="15"/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РОО ВКОКК – Республиканское общественное объединение Всеказахстанская организация кекушинкай каратэ;</w:t>
      </w:r>
    </w:p>
    <w:bookmarkEnd w:id="16"/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СПОДА – с поражением опорно-двигательного аппарата.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