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7483" w14:textId="9587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 октября 2015 года № 306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ноября 2017 года № 307. Зарегистрировано Департаментом юстиции Атырауской области 12 декабря 2017 года № 4006.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 октября 2015 года № 306 "Об утверждении регламентов государственных услуг в сфере автомобильного транспорта" (зарегистрированное в Реестре государственной регистрации нормативных правовых актов № 3338, опубликованное 28 ноября 2015 года в газете "Прикаспийская коммуна") следующие изменения: </w:t>
      </w:r>
    </w:p>
    <w:bookmarkEnd w:id="1"/>
    <w:bookmarkStart w:name="z1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тексте на государственном языке подпункт 2) пункта 1 изложить в следующей редакции, текст на русском языке не изменяется:</w:t>
      </w:r>
    </w:p>
    <w:bookmarkEnd w:id="2"/>
    <w:bookmarkStart w:name="z1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"Жолаушыларды облысаралық қалааралық, ауданаралық (облысішілік,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үшін лицензия беру" мемлекеттік көрсетілетін қызмет регламенті бекітілсін.";</w:t>
      </w:r>
    </w:p>
    <w:bookmarkEnd w:id="3"/>
    <w:bookmarkStart w:name="z1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Суюнчалиева Ж.А.</w:t>
      </w:r>
    </w:p>
    <w:bookmarkEnd w:id="5"/>
    <w:bookmarkStart w:name="z1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"21" ноября 2017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"2" октября 2015 года № 306</w:t>
            </w:r>
          </w:p>
        </w:tc>
      </w:tr>
    </w:tbl>
    <w:bookmarkStart w:name="z1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</w:p>
    <w:bookmarkEnd w:id="7"/>
    <w:bookmarkStart w:name="z1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международного сертификата технического осмотра" (далее – государственная услуга) оказывается местным исполнительным органом области - государственным учреждением "Управление пассажирского транспорта и автомобильных дорог Атырауской области" (далее – услугодатель).</w:t>
      </w:r>
    </w:p>
    <w:bookmarkEnd w:id="9"/>
    <w:bookmarkStart w:name="z1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получение государственной услуги осуществляется через:</w:t>
      </w:r>
    </w:p>
    <w:bookmarkEnd w:id="10"/>
    <w:bookmarkStart w:name="z1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1"/>
    <w:bookmarkStart w:name="z1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 - портал).</w:t>
      </w:r>
    </w:p>
    <w:bookmarkEnd w:id="12"/>
    <w:bookmarkStart w:name="z1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3"/>
    <w:bookmarkStart w:name="z1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международный сертификат технического осмотра (далее – международный сертификат),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международного сертификата технического осмотра"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№11476) (далее - Стандарт).</w:t>
      </w:r>
    </w:p>
    <w:bookmarkEnd w:id="14"/>
    <w:bookmarkStart w:name="z1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</w:p>
    <w:bookmarkEnd w:id="15"/>
    <w:bookmarkStart w:name="z1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государсвтенной услуги: бумажная.</w:t>
      </w:r>
    </w:p>
    <w:bookmarkEnd w:id="16"/>
    <w:bookmarkStart w:name="z1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1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 на портале в форме электронного документа, подписанный электронной цифровой подписью (далее - ЭЦП) услугополучателя.</w:t>
      </w:r>
    </w:p>
    <w:bookmarkEnd w:id="18"/>
    <w:bookmarkStart w:name="z1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1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течении 15 (пятнадцати) минут с момента поступления документов из Государственной корпорации либо портала проводит регистрацию заявления в журнале регистрации входящей корреспонденции и направляет руководителю услугодателя;</w:t>
      </w:r>
    </w:p>
    <w:bookmarkEnd w:id="20"/>
    <w:bookmarkStart w:name="z1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30 (тридцати) минут рассматривает документы услугополучателя и направляет их руководителю отдела услугодателя;</w:t>
      </w:r>
    </w:p>
    <w:bookmarkEnd w:id="21"/>
    <w:bookmarkStart w:name="z1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течении 30 (тридцати) минут рассматривает документы услугополучателя и направляет на исполнение работнику отдела услугодателя;</w:t>
      </w:r>
    </w:p>
    <w:bookmarkEnd w:id="22"/>
    <w:bookmarkStart w:name="z1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услугодателя в течение 1 (одного) рабочего дня рассматривает заявление, проверяет их на соответствие установленным требованиям, оформляет результат государственной услуги и направляет их на подписание руководителю услугодателя;</w:t>
      </w:r>
    </w:p>
    <w:bookmarkEnd w:id="23"/>
    <w:bookmarkStart w:name="z1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30 (тридцати) минут подписывает результат государственной услуги и направляет их в канцелярию услугодателя;</w:t>
      </w:r>
    </w:p>
    <w:bookmarkEnd w:id="24"/>
    <w:bookmarkStart w:name="z1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 течение 1 (одного) рабочего дня регистрирует и передает результат государственной услуги через курьера в Государственную корпорацию либо направляет через портал.</w:t>
      </w:r>
    </w:p>
    <w:bookmarkEnd w:id="25"/>
    <w:bookmarkStart w:name="z1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1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1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8"/>
    <w:bookmarkStart w:name="z1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1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0"/>
    <w:bookmarkStart w:name="z1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услугодателя.</w:t>
      </w:r>
    </w:p>
    <w:bookmarkEnd w:id="31"/>
    <w:bookmarkStart w:name="z1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международного сертификата технического осмотра"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1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1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№ 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4"/>
    <w:bookmarkStart w:name="z1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принимает от услугополучателя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15 (пятнадцати) минут, в случае представления неполных документов отказывает в приеме заявления;</w:t>
      </w:r>
    </w:p>
    <w:bookmarkEnd w:id="35"/>
    <w:bookmarkStart w:name="z1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работник Государственной корпорации представляет принятые документы в накопительный сектор Государственной корпорации и в течение 5 (пяти) минут вводит данные в информационную систему Государственной корпорации;</w:t>
      </w:r>
    </w:p>
    <w:bookmarkEnd w:id="36"/>
    <w:bookmarkStart w:name="z1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работник накопительного сектора Государственной корпорации собирает документы, составляет реестр и в течение 3 трех) часов направляет документы через курьера Государственной корпорации в канцелярию услугодателя;</w:t>
      </w:r>
    </w:p>
    <w:bookmarkEnd w:id="37"/>
    <w:bookmarkStart w:name="z1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содержание каждой процедуры (действия), услугодателя приведены в пункте 5 настоящего Регламента;</w:t>
      </w:r>
    </w:p>
    <w:bookmarkEnd w:id="38"/>
    <w:bookmarkStart w:name="z1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работник накопительного сектора Государственной корпорации в течение 30 (тридцати) минут с помощью сканерного штрих-кода отмечает полученные документы от услугодателя в информационную систему Государственной корпорации и направляет работнику для выдачи готовых документов;</w:t>
      </w:r>
    </w:p>
    <w:bookmarkEnd w:id="39"/>
    <w:bookmarkStart w:name="z1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6 - работник Государственной корпорации, осуществляющий выдачу готовых документов, в течение 30 (тридцати) минут выдает услугополучателю результат государственной услуги. Государственная корпорация обеспечивает хранение результата в течение одного месяца, после чего передает их услугодателю для дальнейшего хранения. </w:t>
      </w:r>
    </w:p>
    <w:bookmarkEnd w:id="40"/>
    <w:bookmarkStart w:name="z1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№ 2 функционального взаимодействия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41"/>
    <w:bookmarkStart w:name="z1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42"/>
    <w:bookmarkStart w:name="z1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43"/>
    <w:bookmarkStart w:name="z1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44"/>
    <w:bookmarkStart w:name="z1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5"/>
    <w:bookmarkStart w:name="z1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46"/>
    <w:bookmarkStart w:name="z1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47"/>
    <w:bookmarkStart w:name="z1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8"/>
    <w:bookmarkStart w:name="z1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(далее-ШЭП) для обработки запроса услугодателем;</w:t>
      </w:r>
    </w:p>
    <w:bookmarkEnd w:id="49"/>
    <w:bookmarkStart w:name="z1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является основанием для оказания услуги;</w:t>
      </w:r>
    </w:p>
    <w:bookmarkEnd w:id="50"/>
    <w:bookmarkStart w:name="z1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1"/>
    <w:bookmarkStart w:name="z1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международного сертификата технического осмотра"</w:t>
            </w:r>
          </w:p>
        </w:tc>
      </w:tr>
    </w:tbl>
    <w:bookmarkStart w:name="z1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3"/>
    <w:bookmarkStart w:name="z188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международного сертификата технического осмотра"</w:t>
            </w:r>
          </w:p>
        </w:tc>
      </w:tr>
    </w:tbl>
    <w:bookmarkStart w:name="z1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Cправочник бизнес-процессов оказания государственной услуги "Выдача международного сертификата технического осмотра"</w:t>
      </w:r>
    </w:p>
    <w:bookmarkEnd w:id="55"/>
    <w:bookmarkStart w:name="z190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1" w:id="57"/>
    <w:p>
      <w:pPr>
        <w:spacing w:after="0"/>
        <w:ind w:left="0"/>
        <w:jc w:val="left"/>
      </w:pP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4041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международного сертификата технического осмотра"</w:t>
            </w:r>
          </w:p>
        </w:tc>
      </w:tr>
    </w:tbl>
    <w:bookmarkStart w:name="z1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58"/>
    <w:bookmarkStart w:name="z193" w:id="59"/>
    <w:p>
      <w:pPr>
        <w:spacing w:after="0"/>
        <w:ind w:left="0"/>
        <w:jc w:val="left"/>
      </w:pP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60"/>
    <w:bookmarkStart w:name="z195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197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"21" ноября 2017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"2" октября 2015 года № 306</w:t>
            </w:r>
          </w:p>
        </w:tc>
      </w:tr>
    </w:tbl>
    <w:bookmarkStart w:name="z2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64"/>
    <w:bookmarkStart w:name="z20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"/>
    <w:bookmarkStart w:name="z2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местным исполнительном органом области - государственным учреждением "Управление пассажирского транспорта и автомобильных дорог Атырауской области" (далее – услугодатель).</w:t>
      </w:r>
    </w:p>
    <w:bookmarkEnd w:id="66"/>
    <w:bookmarkStart w:name="z2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bookmarkEnd w:id="67"/>
    <w:bookmarkStart w:name="z2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68"/>
    <w:bookmarkStart w:name="z2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 - портал).</w:t>
      </w:r>
    </w:p>
    <w:bookmarkEnd w:id="69"/>
    <w:bookmarkStart w:name="z2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0"/>
    <w:bookmarkStart w:name="z2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лицензия,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№ 11476) (далее - Стандарт).</w:t>
      </w:r>
    </w:p>
    <w:bookmarkEnd w:id="71"/>
    <w:bookmarkStart w:name="z2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</w:p>
    <w:bookmarkEnd w:id="72"/>
    <w:bookmarkStart w:name="z2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3"/>
    <w:bookmarkStart w:name="z21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4"/>
    <w:bookmarkStart w:name="z2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 на портале в форме электронного документа, подписанный электронной цифровой подписью (далее – ЭЦП) услугополучателя.</w:t>
      </w:r>
    </w:p>
    <w:bookmarkEnd w:id="75"/>
    <w:bookmarkStart w:name="z2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6"/>
    <w:bookmarkStart w:name="z2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течении 30 (тридцати) минут с момента поступления документов из Государственной корпорации либо портала проводит регистрацию заявления в журнале регистрации входящей корреспонденции и направляет руководителю услугодателя;</w:t>
      </w:r>
    </w:p>
    <w:bookmarkEnd w:id="77"/>
    <w:bookmarkStart w:name="z2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часа рассматривает документы услугополучателя и направляет их руководителю отдела услугодателя;</w:t>
      </w:r>
    </w:p>
    <w:bookmarkEnd w:id="78"/>
    <w:bookmarkStart w:name="z2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1 (одного) часа рассматривает документы услугополучателя и направляет на исполнение работнику отдела услугодателя;</w:t>
      </w:r>
    </w:p>
    <w:bookmarkEnd w:id="79"/>
    <w:bookmarkStart w:name="z2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услугодателя рассматривает заявление, проверяет их на соответствие установленным требованиям и направляет результат государственной услуги на подпись руководителю услугодателя:</w:t>
      </w:r>
    </w:p>
    <w:bookmarkEnd w:id="80"/>
    <w:bookmarkStart w:name="z2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лицензии - в течение 14 (четырнадцати) рабочих дней ;</w:t>
      </w:r>
    </w:p>
    <w:bookmarkEnd w:id="81"/>
    <w:bookmarkStart w:name="z2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переоформление лицензии – в течение 2 (двух) рабочих дней;</w:t>
      </w:r>
    </w:p>
    <w:bookmarkEnd w:id="82"/>
    <w:bookmarkStart w:name="z2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лицензий – в течение 1 (одного) рабочего дня;</w:t>
      </w:r>
    </w:p>
    <w:bookmarkEnd w:id="83"/>
    <w:bookmarkStart w:name="z2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30 (триадцати) минут подписывает результат государственной услуги и направляет их в канцелярию услугодателя;</w:t>
      </w:r>
    </w:p>
    <w:bookmarkEnd w:id="84"/>
    <w:bookmarkStart w:name="z2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 течение 1 (одного) рабочего дня регистрирует и передает результат государственной услуги в Государственную корпорацию через курьера либо направляет через портал.</w:t>
      </w:r>
    </w:p>
    <w:bookmarkEnd w:id="85"/>
    <w:bookmarkStart w:name="z22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86"/>
    <w:bookmarkStart w:name="z2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7"/>
    <w:bookmarkStart w:name="z2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88"/>
    <w:bookmarkStart w:name="z2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9"/>
    <w:bookmarkStart w:name="z2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90"/>
    <w:bookmarkStart w:name="z2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услугодателя.</w:t>
      </w:r>
    </w:p>
    <w:bookmarkEnd w:id="91"/>
    <w:bookmarkStart w:name="z2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bookmarkStart w:name="z22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3"/>
    <w:bookmarkStart w:name="z2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№ 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94"/>
    <w:bookmarkStart w:name="z2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принимает от услугополучателя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15 (пятнадцати) минут, в случае представления неполных документов отказывает в приеме заявления;</w:t>
      </w:r>
    </w:p>
    <w:bookmarkEnd w:id="95"/>
    <w:bookmarkStart w:name="z2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работник Государственной корпорации представляет принятые документы в накопительный сектор Государственной корпорации и в течение 5 (пяти) минут вводит данные в информационную систему Государственной корпорации;</w:t>
      </w:r>
    </w:p>
    <w:bookmarkEnd w:id="96"/>
    <w:bookmarkStart w:name="z2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работник накопительного сектора Государственной корпорации собирает документы, составляет реестр и в течение 3трех) часов направляет документы через курьера Государственной корпорации в канцелярию услугодателя;</w:t>
      </w:r>
    </w:p>
    <w:bookmarkEnd w:id="97"/>
    <w:bookmarkStart w:name="z2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содержание каждой процедуры (действия), услугодателя приведены в пункте 5 настоящего Регламента;</w:t>
      </w:r>
    </w:p>
    <w:bookmarkEnd w:id="98"/>
    <w:bookmarkStart w:name="z2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работник накопительного сектора Государственной корпорации в течение 30 (тридцати) минут с помощью сканерного штрих-кода отмечает полученные документы от услугодателя в информационную систему Государственной корпорации и направляет работнику для выдачи готовых документов;</w:t>
      </w:r>
    </w:p>
    <w:bookmarkEnd w:id="99"/>
    <w:bookmarkStart w:name="z2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6 - работник Государственной корпорации, осуществляющий выдачу готовых документов, в течение 30 (тридцати) минут выдает услугополучателю результат государственной услуги. Государственная корпорация обеспечивает хранение результата в течение одного месяца, после чего передает их услугодателю для дальнейшего хранения. </w:t>
      </w:r>
    </w:p>
    <w:bookmarkEnd w:id="100"/>
    <w:bookmarkStart w:name="z2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№ 2 функционального взаимодействия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101"/>
    <w:bookmarkStart w:name="z2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102"/>
    <w:bookmarkStart w:name="z2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103"/>
    <w:bookmarkStart w:name="z2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04"/>
    <w:bookmarkStart w:name="z2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5"/>
    <w:bookmarkStart w:name="z2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106"/>
    <w:bookmarkStart w:name="z2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107"/>
    <w:bookmarkStart w:name="z2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08"/>
    <w:bookmarkStart w:name="z2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шлюз "электронного правительства" (далее-ШЭП) для обработки запроса услугодателем;</w:t>
      </w:r>
    </w:p>
    <w:bookmarkEnd w:id="109"/>
    <w:bookmarkStart w:name="z2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является основанием для оказания услуги;</w:t>
      </w:r>
    </w:p>
    <w:bookmarkEnd w:id="110"/>
    <w:bookmarkStart w:name="z2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11"/>
    <w:bookmarkStart w:name="z2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24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13"/>
    <w:bookmarkStart w:name="z250" w:id="114"/>
    <w:p>
      <w:pPr>
        <w:spacing w:after="0"/>
        <w:ind w:left="0"/>
        <w:jc w:val="left"/>
      </w:pP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25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Cправочник бизнес-процессов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15"/>
    <w:bookmarkStart w:name="z253" w:id="116"/>
    <w:p>
      <w:pPr>
        <w:spacing w:after="0"/>
        <w:ind w:left="0"/>
        <w:jc w:val="left"/>
      </w:pP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4" w:id="117"/>
    <w:p>
      <w:pPr>
        <w:spacing w:after="0"/>
        <w:ind w:left="0"/>
        <w:jc w:val="left"/>
      </w:pP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3787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25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№1 функционального взаимодействия при оказании государственной услуги через Государственную корпорацию</w:t>
      </w:r>
    </w:p>
    <w:bookmarkEnd w:id="118"/>
    <w:bookmarkStart w:name="z256" w:id="119"/>
    <w:p>
      <w:pPr>
        <w:spacing w:after="0"/>
        <w:ind w:left="0"/>
        <w:jc w:val="left"/>
      </w:pP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20"/>
    <w:bookmarkStart w:name="z258" w:id="121"/>
    <w:p>
      <w:pPr>
        <w:spacing w:after="0"/>
        <w:ind w:left="0"/>
        <w:jc w:val="left"/>
      </w:pP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2"/>
    <w:bookmarkStart w:name="z260" w:id="123"/>
    <w:p>
      <w:pPr>
        <w:spacing w:after="0"/>
        <w:ind w:left="0"/>
        <w:jc w:val="left"/>
      </w:pP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