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95bb" w14:textId="36e9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13 декабря 2017 года № 167-VI. Зарегистрировано Департаментом юстиции Атырауской области 29 декабря 2017 года № 4023.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2018-2020 годы, областной маслихат VІ созыва на ХІХсессии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2018-2020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221 855 220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95 500 763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7 372 303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22 091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118 960 063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227 272 335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11 983 378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16 022 170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4 038 792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438 885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523 500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84 615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-17 839 378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17 839 378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15 501 170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–5 110 687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7 448 895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Атырауского областного маслихата от 16.03.2018 № </w:t>
      </w:r>
      <w:r>
        <w:rPr>
          <w:rFonts w:ascii="Times New Roman"/>
          <w:b w:val="false"/>
          <w:i w:val="false"/>
          <w:color w:val="000000"/>
          <w:sz w:val="28"/>
        </w:rPr>
        <w:t>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внесенными решениями Атырауского областного маслихата от 20.06.2018 № </w:t>
      </w:r>
      <w:r>
        <w:rPr>
          <w:rFonts w:ascii="Times New Roman"/>
          <w:b w:val="false"/>
          <w:i w:val="false"/>
          <w:color w:val="000000"/>
          <w:sz w:val="28"/>
        </w:rPr>
        <w:t>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№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000000"/>
          <w:sz w:val="28"/>
        </w:rPr>
        <w:t>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- 15%, городу Атырау – 50%, Курмангазинскому, Индерскому, Исатайскому, Кзылкогинскому, Макатскому, Махамбетскому районам и собственно-областному бюджету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10%, Курмангазинскому району – 37%, Исатайскому, Кзылкогинскому районам и городу Атырау – 50%, Индерскому району – 85%, Макатскому, Махамбетскому районам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Атырауского областного маслихата от 16.03.2018 № </w:t>
      </w:r>
      <w:r>
        <w:rPr>
          <w:rFonts w:ascii="Times New Roman"/>
          <w:b w:val="false"/>
          <w:i w:val="false"/>
          <w:color w:val="000000"/>
          <w:sz w:val="28"/>
        </w:rPr>
        <w:t>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20.06.2018 № </w:t>
      </w:r>
      <w:r>
        <w:rPr>
          <w:rFonts w:ascii="Times New Roman"/>
          <w:b w:val="false"/>
          <w:i w:val="false"/>
          <w:color w:val="000000"/>
          <w:sz w:val="28"/>
        </w:rPr>
        <w:t>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№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объемы бюджетных изъятий из районных и городского бюджетов в областной бюджет в сумме 99 874 673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 - 18 849 604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Атырау – 81 025 069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объемы субвенций, передаваемых из областного бюджета в районные бюджеты, в сумме 14 023 562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4761 148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3141 271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1358 353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Кызылкугинскому району – 3104 173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1199 988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458 629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с 1 января 2018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2018 год в сумме 287 429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внесенными решениями Атырауского областного маслихата от 16.03.2018 № </w:t>
      </w:r>
      <w:r>
        <w:rPr>
          <w:rFonts w:ascii="Times New Roman"/>
          <w:b w:val="false"/>
          <w:i w:val="false"/>
          <w:color w:val="000000"/>
          <w:sz w:val="28"/>
        </w:rPr>
        <w:t>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20.06.2018 № </w:t>
      </w:r>
      <w:r>
        <w:rPr>
          <w:rFonts w:ascii="Times New Roman"/>
          <w:b w:val="false"/>
          <w:i w:val="false"/>
          <w:color w:val="000000"/>
          <w:sz w:val="28"/>
        </w:rPr>
        <w:t>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№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000000"/>
          <w:sz w:val="28"/>
        </w:rPr>
        <w:t>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2018 год предусмотрены целевые текущие трансферты из республиканского бюджета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37 901 тысяч тенге – на увеличение размеров надбавки за классную квалификацию сотрудников органов внутренних дел;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398 122 тысяч тенге – на повышение должностных окладов сотрудников органов внутренних дел;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477 780 тысяч тенге – на возмещение части расходов, понесенных субъектом агропромышленного комплекса, при инвестиционных вложениях;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115 296 тысяч тенге –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515 936 тысяч тенге – на выплату государственной адресной социальной помощи;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79 811 тысяч тенге – на внедрение консультантов по социальной работе и ассистентов в центрах занятости населения;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181 975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29 788 тысяч тенге – на услуги по замене и настройке речевых процессоров к кохлеарнымимплантам;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2 702 тысяч тенге – на субсидирование затрат работодателя на создание специальных рабочих мест для трудоустройства инвалидов;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314 702 тысяч тенге – на развитие рынка труда;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55 977 тысяч тенге – на доплату учителям, прошедшим стажировку по языковым курсам;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48 029 тысяч тенге – на доплату учителям за замещение на период обучения основного сотрудника;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тысяч тенге – на проведение медицинской организацией мероприятий, снижающих половое влечение, осуществляемых на основании решения суда;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1 075 114 тысяч тенге – на закуп вакцин и других иммунобиологических препаратов;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78 283 тысяч тенге – на пропаганду здорового образа жизни;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119 926 тысяч тенге – на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1 521 675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181 185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128 828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500 000 тысяч тенге – на финансирование приоритетных проектов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Атырауского областного маслихата от 20.06.2018 № </w:t>
      </w:r>
      <w:r>
        <w:rPr>
          <w:rFonts w:ascii="Times New Roman"/>
          <w:b w:val="false"/>
          <w:i w:val="false"/>
          <w:color w:val="000000"/>
          <w:sz w:val="28"/>
        </w:rPr>
        <w:t>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№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000000"/>
          <w:sz w:val="28"/>
        </w:rPr>
        <w:t>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2018 год предусмотрены бюджетные кредиты местным исполнительным органам в сумме 116 544 тысяч тенге на реализацию мер социальной поддержки специалистов.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2018 год предусмотрены кредиты в сумме 234 930 тысяч тенге на содействие развитию предпринимательства в областных центрах и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Атырауского областного маслихата от 20.06.2018 № </w:t>
      </w:r>
      <w:r>
        <w:rPr>
          <w:rFonts w:ascii="Times New Roman"/>
          <w:b w:val="false"/>
          <w:i w:val="false"/>
          <w:color w:val="000000"/>
          <w:sz w:val="28"/>
        </w:rPr>
        <w:t>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2018 год предусмотрены кредиты местным исполнительным органам в сумме – 1 303 008 тысяч тенге на развитие продуктивной занятости и массового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Атырауского областного маслихата от 20.06.2018 № </w:t>
      </w:r>
      <w:r>
        <w:rPr>
          <w:rFonts w:ascii="Times New Roman"/>
          <w:b w:val="false"/>
          <w:i w:val="false"/>
          <w:color w:val="000000"/>
          <w:sz w:val="28"/>
        </w:rPr>
        <w:t>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2018 год предусмотрены целевые трансферты на развитие из республиканского бюджета в следующих размерах: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1 871 394 тысяч тенге – на проектирование и (или) строительство, реконструкцию жилья коммунального жилищного фонда в рамках программы жилищного строительства "Нұрлыжер";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4 500 000 тысяч тенге – на развитие транспортной инфраструктуры.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144 716 тысяч тенге – на развитие индустриальной инфраструктуры;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1 579 863 тысяч тенге – на увеличение водности поверхностных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2 651 743 тысяч тенге –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480 094 тысяч тенге – на развитие системы водоснабжения и водоотведения в сельских населенных пунктах в рамках Программы развития регионов до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Атырауского областного маслихата от 20.06.2018 № </w:t>
      </w:r>
      <w:r>
        <w:rPr>
          <w:rFonts w:ascii="Times New Roman"/>
          <w:b w:val="false"/>
          <w:i w:val="false"/>
          <w:color w:val="000000"/>
          <w:sz w:val="28"/>
        </w:rPr>
        <w:t>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№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000000"/>
          <w:sz w:val="28"/>
        </w:rPr>
        <w:t>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2018 год целевые текущие трансферты бюджетам районов и бюджету города Атырау в следующих размерах: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2 496 252 тысяч тенге – на текущее содержание и материально-техническое оснащение учреждений образования;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1 354 445 тысяч тенге –на приобретение и доставку учебников, учебно-методических комплексов для государственных учреждений образования;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661 384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2 082 810 тысяч тенге –на разработку проектно-сметной документации и капитальный ремонт автомобильных дорог;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82 290 тысяч тенге – на оформление документов и текущее содержание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308 669 тысяч тенге - на ремонт объектов сельских населенных пунктов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167 271 тысяч тенге - на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209 903 тысяч тенге - на текущее содержание и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198 184 тысяч тенге -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127 618 тысяч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12 486 тысяч тенге -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448 234 тысяч тенге - на приобретение спецтехники и оборудования для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518 322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866 000 тысяч тенге - на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2 485 тысяч тенге - на капитальный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45 226 тысяч тенге - на техническое обслуживание объектов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20 776 тысяч тенге - на благоустройство населенных пунктов и капитальный ремонт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18 000 тысяч тенге - на текущее содержание и материально-техническое оснащение органов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тысяч тенге -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137 942 тысяч тенге - на текущее содержание и укрепление материально-технической базы учреждений сельского хозяйства 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30 598 тысяч тенге -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1 549 тысяч тенге - на оформление документов скотомогильников (биотермических ям)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6 645 тысяч тенге - на проведение конкурсов и аукционов по продаже земельных участков для субъектов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17 045 тысяч тенге - на обводнение оросительных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166 524 тысяч тенге - на возмещение средств ранее произведенных затрат районного бюджета по текущему содержанию учреждений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Атырауского областного маслихата от 16.03.2018 № </w:t>
      </w:r>
      <w:r>
        <w:rPr>
          <w:rFonts w:ascii="Times New Roman"/>
          <w:b w:val="false"/>
          <w:i w:val="false"/>
          <w:color w:val="000000"/>
          <w:sz w:val="28"/>
        </w:rPr>
        <w:t>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20.06.2018 № </w:t>
      </w:r>
      <w:r>
        <w:rPr>
          <w:rFonts w:ascii="Times New Roman"/>
          <w:b w:val="false"/>
          <w:i w:val="false"/>
          <w:color w:val="000000"/>
          <w:sz w:val="28"/>
        </w:rPr>
        <w:t>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№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000000"/>
          <w:sz w:val="28"/>
        </w:rPr>
        <w:t>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2018 год целевые трансферты на развитие районным бюджетам и бюджету города Атырау в следующих объемах: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10 643 118 тысяч тенге -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291 370 тысяч тенге - на развитие системы водоснабжения и водоотведения в сельских населенных пунктах;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574 838 тысяч тенге – на проектирование и строительство жилья коммунального жилищного фонда;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444 279 тысяч тенге – на разработку проектно-сметной документации и строительство инженерно-коммуникационной инфраструктуры;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168 172 тысяч тенге – на строительство и реконструкцию объектов образования;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75 556 тысяч тенге – на строительство объектов благоустройства;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2 640 231 тысяч тенге – на развитие теплоэнергетической системы;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34 283 тысяч тенге – на развитие коммунального хозяйства;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20 784 тысяч тенге – на развитие объектов спорта;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204 205 тысяч тенге – на развитие объектов культуры;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113 486 тысяч тенге – на развитие объектов сельского хозяйства;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27 438 тысяч тенге – на развитие объектов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решениями Атырауского областного маслихата от 16.03.2018 № </w:t>
      </w:r>
      <w:r>
        <w:rPr>
          <w:rFonts w:ascii="Times New Roman"/>
          <w:b w:val="false"/>
          <w:i w:val="false"/>
          <w:color w:val="000000"/>
          <w:sz w:val="28"/>
        </w:rPr>
        <w:t>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№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14.12.2018 № </w:t>
      </w:r>
      <w:r>
        <w:rPr>
          <w:rFonts w:ascii="Times New Roman"/>
          <w:b w:val="false"/>
          <w:i w:val="false"/>
          <w:color w:val="000000"/>
          <w:sz w:val="28"/>
        </w:rPr>
        <w:t>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2018 год 5 168 316 тысяч тенге для погашения и обслуживания долга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Атырауского областного маслихата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14.11.2018 № </w:t>
      </w:r>
      <w:r>
        <w:rPr>
          <w:rFonts w:ascii="Times New Roman"/>
          <w:b w:val="false"/>
          <w:i w:val="false"/>
          <w:color w:val="000000"/>
          <w:sz w:val="28"/>
        </w:rPr>
        <w:t>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местных бюджетных программ, не подлежащих секвестру в процессе исполнения местных бюджетов на 2018 год согласно приложению 4.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(Б. Абдешев).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2018 года.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2018 год предусмотрены поступления займов от выпуска государственных ценных бумаг в сумме 13 846 688 тысяч тенге для финансирования строительства жилья.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000000"/>
          <w:sz w:val="28"/>
        </w:rPr>
        <w:t>188-VI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 внесенным решением Атырауского областного маслихата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подпрограммы 015 "За счет средств местного бюджета" программы 04 2 261 003 "Общеобразовательное обучение по специальным образовательным учебным программам" в сумме 3 051 000 тенге перенести на подпрограмму 011 "За счет трансфертов из республиканского бюджета.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Атырауского областного маслихата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21. Произведенные кассовые расходы подпрограммы 015 "За счет средств местного бюджета" программы 04 2 261 006 "Общеобразовательное обучение одаренных детей в специализированных организациях образования" в сумме 3 860 000 тенге перенести на подпрограмму 011 "За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21 в соответствии с решением Атырауского областного маслихата от 27.08.2018 № </w:t>
      </w:r>
      <w:r>
        <w:rPr>
          <w:rFonts w:ascii="Times New Roman"/>
          <w:b w:val="false"/>
          <w:i w:val="false"/>
          <w:color w:val="000000"/>
          <w:sz w:val="28"/>
        </w:rPr>
        <w:t>241-VI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ХІХсессии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13декабря 2017 года № 167-VІ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Атырауской области от 14.12.2018 № </w:t>
      </w:r>
      <w:r>
        <w:rPr>
          <w:rFonts w:ascii="Times New Roman"/>
          <w:b w:val="false"/>
          <w:i w:val="false"/>
          <w:color w:val="ff0000"/>
          <w:sz w:val="28"/>
        </w:rPr>
        <w:t>275-VI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221855220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38987399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38987399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7372303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6137137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118960063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17090890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227272335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5900236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12860863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776"/>
        <w:gridCol w:w="1637"/>
        <w:gridCol w:w="2479"/>
        <w:gridCol w:w="2928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438885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3"/>
        <w:gridCol w:w="52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-17839378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13декабря 2017 года №167-VІ</w:t>
            </w:r>
          </w:p>
        </w:tc>
      </w:tr>
    </w:tbl>
    <w:bookmarkStart w:name="z47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188681956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82070212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40978124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Индивидуальныйподоходныйналог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40978124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41083396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41083396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Доходыотгосударственнойсобственности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Поступлениятрансфертов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183777232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Приобретениефинансовыхактивов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13декабря 2017 года №167-VІ</w:t>
            </w:r>
          </w:p>
        </w:tc>
      </w:tr>
    </w:tbl>
    <w:bookmarkStart w:name="z7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3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156419019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45792344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Индивидуальныйподоходныйналог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24385316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21397901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Доходыотгосударственнойсобственности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Поступлениятрансфертов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110313132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10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153986853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2252"/>
        <w:gridCol w:w="2252"/>
        <w:gridCol w:w="2253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28"/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Погашениебюджетныхкредитов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537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333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Приобретениефинансовыхактивов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40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45"/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-2222166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ХІХсессии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13декабря 2017 года №167-VІ</w:t>
            </w:r>
          </w:p>
        </w:tc>
      </w:tr>
    </w:tbl>
    <w:bookmarkStart w:name="z106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351"/>
    <w:bookmarkStart w:name="z10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352"/>
    <w:bookmarkStart w:name="z10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353"/>
    <w:bookmarkStart w:name="z10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</w:t>
      </w:r>
    </w:p>
    <w:bookmarkEnd w:id="354"/>
    <w:bookmarkStart w:name="z10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программам</w:t>
      </w:r>
    </w:p>
    <w:bookmarkEnd w:id="355"/>
    <w:bookmarkStart w:name="z10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</w:p>
    <w:bookmarkEnd w:id="356"/>
    <w:bookmarkStart w:name="z10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</w:t>
      </w:r>
    </w:p>
    <w:bookmarkEnd w:id="357"/>
    <w:bookmarkStart w:name="z10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</w:r>
    </w:p>
    <w:bookmarkEnd w:id="358"/>
    <w:bookmarkStart w:name="z10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крови, ее компонентов и препаратов для местных организаций здравоохранения </w:t>
      </w:r>
    </w:p>
    <w:bookmarkEnd w:id="359"/>
    <w:bookmarkStart w:name="z10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 материнства и детства</w:t>
      </w:r>
    </w:p>
    <w:bookmarkEnd w:id="360"/>
    <w:bookmarkStart w:name="z10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</w:p>
    <w:bookmarkEnd w:id="361"/>
    <w:bookmarkStart w:name="z10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</w:r>
    </w:p>
    <w:bookmarkEnd w:id="362"/>
    <w:bookmarkStart w:name="z10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bookmarkEnd w:id="363"/>
    <w:bookmarkStart w:name="z10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скорой медицинской помощи и санитарная авиация, за исключением оказываемой за счет средств республиканского бюджета</w:t>
      </w:r>
    </w:p>
    <w:bookmarkEnd w:id="364"/>
    <w:bookmarkStart w:name="z10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патологоанатомического вскрытия</w:t>
      </w:r>
    </w:p>
    <w:bookmarkEnd w:id="365"/>
    <w:bookmarkStart w:name="z10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</w:p>
    <w:bookmarkEnd w:id="366"/>
    <w:bookmarkStart w:name="z10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туберкулезом противотуберкулезными препаратами</w:t>
      </w:r>
    </w:p>
    <w:bookmarkEnd w:id="367"/>
    <w:bookmarkStart w:name="z10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диабетом противодиабетическими препаратами</w:t>
      </w:r>
    </w:p>
    <w:bookmarkEnd w:id="368"/>
    <w:bookmarkStart w:name="z10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онкогематологических больных химиопрепаратами</w:t>
      </w:r>
    </w:p>
    <w:bookmarkEnd w:id="369"/>
    <w:bookmarkStart w:name="z10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Обеспечение факторами свертывания крови больных гемофилией</w:t>
      </w:r>
    </w:p>
    <w:bookmarkEnd w:id="370"/>
    <w:bookmarkStart w:name="z10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bookmarkEnd w:id="371"/>
    <w:bookmarkStart w:name="z10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вновь вводимых объектов здравоохранения</w:t>
      </w:r>
    </w:p>
    <w:bookmarkEnd w:id="372"/>
    <w:bookmarkStart w:name="z10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тромболитическими препаратами больных с острым инфарктом миокарда</w:t>
      </w:r>
    </w:p>
    <w:bookmarkEnd w:id="373"/>
    <w:bookmarkStart w:name="z10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скрининговых исследований в рамках гарантированного объема бесплатной медицинской помощи</w:t>
      </w:r>
    </w:p>
    <w:bookmarkEnd w:id="374"/>
    <w:bookmarkStart w:name="z10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ближайщей организации здравоохранения, оказывающей врачебную помощь</w:t>
      </w:r>
    </w:p>
    <w:bookmarkEnd w:id="3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