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6f11" w14:textId="5d86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Ескене в Макатском районе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12 декабря 2017 года № 327 и решение Атырауского областного маслихата от 13 декабря 2017 года № 177-VI. Зарегистрировано Департаментом юстиции Атырауской области 4 января 2017 года № 4025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3),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Макатского района Атырауской области акимат Атырауской области ПОСТАНОВЛЯЕТ и областной маслихат VІ созыва на очередной XІХ сессии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в Байгетобинском сельском округе Макатского района Атырауской области село Ескене общей площадью 12000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территорию Байгетобинского сельского округа на 50300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совместные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