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628a" w14:textId="4886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Атырауского городского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10 февраля 2017 года № 222. Зарегистрировано Департаментом юстиции Атырауской области 27 февраля 2017 года № 3789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акимата от 21 октября 2016 года № 1268 "Об установлении карантина на территориях города Атырау и Атырауского, Еркинкалинского, Кайыршахтинского сельских округах" (зарегистрированное в Реестре государственной регистрации нормативных правовых актов за № 3669, опубликованное 16 ноября 2016 года в областной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Айтбаева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