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13d" w14:textId="859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января 2017 года № 98. Зарегистрировано Департаментом юстиции Атырауской области 3 марта 2017 года № 3791. Утратило силу решением Атырауского городского маслихата Атырауской области от 30 марта 2018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30.03.2018 № </w:t>
      </w:r>
      <w:r>
        <w:rPr>
          <w:rFonts w:ascii="Times New Roman"/>
          <w:b w:val="false"/>
          <w:i w:val="false"/>
          <w:color w:val="ff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Атырау".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Маслихата города Атырау" (К. Нурмуканов).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Атырауского городского маслихата от 20 января 2017 года № 98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Атырау"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Атырау"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100+а −в ,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– 2 балла;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+ 0,6* ∑ ИП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– 2 балла,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 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2)должностная инструкция служащего корпуса "Б";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государственного учреждения "Аппарат Маслихата города Атырау"</w:t>
            </w: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 государственное учрежеденние "Аппарат маслихата города Атырау"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6"/>
        <w:gridCol w:w="5824"/>
      </w:tblGrid>
      <w:tr>
        <w:trPr>
          <w:trHeight w:val="30" w:hRule="atLeast"/>
        </w:trPr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 _________</w:t>
            </w:r>
          </w:p>
          <w:bookmarkEnd w:id="116"/>
        </w:tc>
        <w:tc>
          <w:tcPr>
            <w:tcW w:w="5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_________подпись____________</w:t>
            </w:r>
          </w:p>
        </w:tc>
      </w:tr>
      <w:tr>
        <w:trPr>
          <w:trHeight w:val="30" w:hRule="atLeast"/>
        </w:trPr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государственного учреждения "Аппарат Маслихата города Атырау"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___________________________________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6"/>
        <w:gridCol w:w="5824"/>
      </w:tblGrid>
      <w:tr>
        <w:trPr>
          <w:trHeight w:val="30" w:hRule="atLeast"/>
        </w:trPr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 _________</w:t>
            </w:r>
          </w:p>
          <w:bookmarkEnd w:id="132"/>
        </w:tc>
        <w:tc>
          <w:tcPr>
            <w:tcW w:w="5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государственного учреждения "Аппарат Маслихата города Атырау"</w:t>
            </w:r>
          </w:p>
        </w:tc>
      </w:tr>
    </w:tbl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3"/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___________________________________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6"/>
        <w:gridCol w:w="5824"/>
      </w:tblGrid>
      <w:tr>
        <w:trPr>
          <w:trHeight w:val="30" w:hRule="atLeast"/>
        </w:trPr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 _________</w:t>
            </w:r>
          </w:p>
          <w:bookmarkEnd w:id="148"/>
        </w:tc>
        <w:tc>
          <w:tcPr>
            <w:tcW w:w="5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_________подпись____________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государственного учреждения "Аппарат Маслихата города Атырау"</w:t>
            </w:r>
          </w:p>
        </w:tc>
      </w:tr>
    </w:tbl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 ___________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___________________________Дата: 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