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7fa81" w14:textId="597fa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2017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Атырауского городского акимата Атырауской области от 10 февраля 2017 года № 231. Зарегистрировано Департаментом юстиции Атырауской области 16 марта 2017 года № 3800. Утратило силу постановлением Атырауского городского акимата Атырауской области от 22 ноября 2017 года № 2460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Атырауского городского акимата Атырауской области от 22.11.2017 № </w:t>
      </w:r>
      <w:r>
        <w:rPr>
          <w:rFonts w:ascii="Times New Roman"/>
          <w:b w:val="false"/>
          <w:i w:val="false"/>
          <w:color w:val="ff0000"/>
          <w:sz w:val="28"/>
        </w:rPr>
        <w:t>2460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 Атырауский городской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дошкольное воспитание и обучение, размер подушевого финансирования и родительской платы на 2017 год в городе Атырау,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Калауи М.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Шапкенов 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Атырауского городского акимата от "10" февраля 2017 года № 231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Атырауского городского акимата от "10" февраля 2017 года № 231</w:t>
            </w:r>
          </w:p>
        </w:tc>
      </w:tr>
    </w:tbl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 на 2017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5"/>
        <w:gridCol w:w="2535"/>
        <w:gridCol w:w="8640"/>
      </w:tblGrid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4"/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на дошкольное воспитание и обучение (человек)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Атырау </w:t>
            </w:r>
          </w:p>
        </w:tc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подушевого финансирования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1"/>
        <w:gridCol w:w="2639"/>
        <w:gridCol w:w="8490"/>
      </w:tblGrid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6"/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8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Размер подушевого финансирования в месяц, (тенге) 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Атырау</w:t>
            </w:r>
          </w:p>
        </w:tc>
        <w:tc>
          <w:tcPr>
            <w:tcW w:w="8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родительской платы на 2017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"/>
        <w:gridCol w:w="1970"/>
        <w:gridCol w:w="9455"/>
      </w:tblGrid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8"/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9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Размер родительской платы в государственных дошкольных организациях в 1 месяц, (тенге) 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Атырау</w:t>
            </w:r>
          </w:p>
        </w:tc>
        <w:tc>
          <w:tcPr>
            <w:tcW w:w="9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