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3397" w14:textId="3f23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Атырау от 2 марта 2015 года № 13 "Об образовании избирательных участков на территории города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20 сентября 2017 года № 24. Зарегистрировано Департаментом юстиции Атырауской области 12 октября 2017 года № 3958. Утратило силу решением акима города Атырау Атырауской области от 26 декабря 2018 года № 29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Атырау Атырауской области от 26.12.2018 № </w:t>
      </w:r>
      <w:r>
        <w:rPr>
          <w:rFonts w:ascii="Times New Roman"/>
          <w:b w:val="false"/>
          <w:i w:val="false"/>
          <w:color w:val="ff0000"/>
          <w:sz w:val="28"/>
        </w:rPr>
        <w:t>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города Атырау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Атырау от 2 марта 2015 года № 13 "Об образовании избирательных участков на территории города Атырау" (далее - Решение) (зарегистрированное в Реестре государственной регистрации нормативных правовых актов за № 3118, опубликованное 7 марта 2015 года в областной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графы 2 изложить в новой редакции: "город Атырау, улица Акжайык, № 69, здание государственного учреждения "Средняя общеобразовательная школа имени И. Тайманова".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Атырау" - С. Нсанбаева.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Атырауской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"_____" _____________ 2017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