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cde0" w14:textId="eb6c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декабря 2017 года № 177. Зарегистрировано Департаментом юстиции Атырауской области 9 января 2018 года № 4035.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156 518 453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130 907 438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545 524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2 991 327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16 801 108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167 289 107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695 327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695 327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-11 465 981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- 11 465 981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427 344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2 808 051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бюджет города Атырау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50%;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бюджетных изъятий, перечисляемых из бюджета города Атырау в областной бюджет в сумме 81 025 070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субвенций, передаваемых из городского бюджета в сельские бюджеты, в сумме– 121 614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29 034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26 269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15 016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Жумыскерскому сельскому округу – 0 тысяч тенге:-;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7 067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Кайршахтинскому сельскому округу – 100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511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 2018 год специалистам в области образования и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за счет средств городского бюджета.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2018 год предусмотрены целевые текущие трансферты из республиканского бюджета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17 131 тысяч тенге – на доплату учителям, прошедшим стажировку по языковым курсам;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6 838 тысяч тенге – на доплату учителям за замещение на период обучени основного сотрудника;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184 554 тысяч тенге – на выплату государственной адресной социальной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8 900 тысяч тенге – на внедрение консультантов по социальной работе и ассистентов в центрах занятости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81 447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1 406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34 565 тысяч тенге -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87 662 тысяч тенге – на молодежную практику.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2018 год в сумме 859 435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2018 год предусмотрены целевые трансферты на развитие из республиканского бюджета на проектирование и (или) строительство, реконструкцию жилья коммунального жилищного фонда в рамках программы жилищного строительства "Нурлы жер" - 1 871 394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Атырауского городского маслихата Атырауской области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2018 год предусмотрены целевые текущие трансферты из областного бюджета в следующих объемах: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490 743 тысяч тенге – на материально-техническое оснащение организаций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744 314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300 385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2018 год предусмотрены целевые трансферты на развитие из областного бюджета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2 617 591 тысяч тенге – на развитие теплоэнергетической системы;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строительство инженерно-коммуникационной инфраструктуры и на разработку проектно-сметной документации;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развитие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2018 год предусмотрены средства на реализацию мер социальной поддержки молодым специалистам, прибывшим для работы и проживания в сельские населенные пункты в сумме 342 тысяч тенге.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Start w:name="z7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городском бюджете из областного бюджета предусмотрены поступления займов для финансирования строительства жилья на 2018 год в сумме – 13 846 688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Атырауского городского маслихата Атырауской области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городском бюджете на 2018 год предусмотрены целевые трансферты на развитие из областного бюджета на развитие транспортной инфраструктуры – 7 136 478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2018 год предусмотрены целевые текущие трансферты из областного бюджета в следующих объемах: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64 470 тысяч тенге - на содержание учреждений образования;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60 000 тысяч тенге –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23 515 тысяч тенге – на укрепление материально – технической базы учреждений ветеринарии.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городского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городском бюджете на 2018 год предусмотрены целевые текущие трансферты из республиканского бюджета в следующих объемах: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699 474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79 562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Атырауского городского маслихата Атырауской области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2018 год предусмотрены целевые текущие трансферты из областного бюджета на предоставление государственных грантов на реализацию новых бизнес–идей в сумме – 722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городском бюджете на 2018 год предусмотрены целевые трансферты на развитие из республиканского бюджета на проектирование, развитие и (или) обустройство инженерно-коммуникационной инфраструктуры в рамках Программы жилищного строительства "Нұрлы жер" - 2 249 957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городского маслихата Атырауской области от 26.09.2018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14 декабря 2017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156 518 453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136 240 330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12 482 830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19 957 501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18 997 550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3 072 046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167 289 107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3 883 840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31 101 735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23 507 644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-11 465 981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11 465 981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14 декабря 2017 года № 177</w:t>
            </w:r>
          </w:p>
        </w:tc>
      </w:tr>
    </w:tbl>
    <w:bookmarkStart w:name="z3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114 121 423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19 728 111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3 910 426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14 351 983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14 декабря 2017 года № 177</w:t>
            </w:r>
          </w:p>
        </w:tc>
      </w:tr>
    </w:tbl>
    <w:bookmarkStart w:name="z55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114 121 423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19 728 111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3 910 426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14 351 983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городского маслихата от 14 декабря 2017 года № 177</w:t>
            </w:r>
          </w:p>
        </w:tc>
      </w:tr>
    </w:tbl>
    <w:bookmarkStart w:name="z77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/>
        <w:tc>
          <w:tcPr>
            <w:tcW w:w="7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00"/>
        </w:tc>
      </w:tr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0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