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26f" w14:textId="1fc7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города Атырау и их использованию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декабря 2017 года № 185. Зарегистрировано Департаментом юстиции Атырауской области 12 января 2018 года № 4041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города Атырау и их использованию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185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Атырау и их использованию на 2018-2019 годы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Атырау 2017 год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Атырау и их использованию на 2018-2019 годы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города Атырау и их использованию по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таблицу об используемых источниках воды для водопоя животных в пастбищах в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таблицу о животноводстве 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Атырау имеются 9 сельских округов, 27 сельских населенных пунктов.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Атырау 376 900 гектар, из них пастбищные земли – 139 000 гектар.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81400 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42800 гектар;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22600 гектар;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400 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173000 гектар.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распространенные из них бело полынно-типчаковые и бело полынно-пустынножитняковые травы.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пески и солончаковые земли. Толщина плодородной почвы 40-50 сантиметр.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существует 2 ветеринарных пункта, 2 пункта для искусственного осеменения и 1 животный могильник.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городе Атырау насчитывается крупного рогатого скота 4924 голов, мелкого рогатого скота 4426 голов, 1142 голов лошадей, 1590 голов верблюдов.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пастбищами городу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2018-2019 годы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согласно норме потребления воды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пастбищами городу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2018-2019 годы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пастбищами городу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2018-2019 годы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об используемых источниках воды для водопоя животных в пастбищах в сельских округах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649"/>
        <w:gridCol w:w="1399"/>
        <w:gridCol w:w="899"/>
        <w:gridCol w:w="1896"/>
        <w:gridCol w:w="1564"/>
        <w:gridCol w:w="731"/>
        <w:gridCol w:w="899"/>
        <w:gridCol w:w="731"/>
        <w:gridCol w:w="732"/>
        <w:gridCol w:w="901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районы, поселки, поселения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От­кры­тые вод­ные ре­сур­сы на Зем­ле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Грун­то­вые во­ды (фон­тан)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Паст­би­ща, гек­тар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паст­би­ща, гек­тар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паст­би­ща, гек­тар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Ер­кин­ка­лин­ский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 к паст­би­щам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Жу­мыс­кер­ский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Ба­лык­шин­ский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Ке­ну­зек­ский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Зарослый, Перетаска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Оста­точ­ная во­да теп­ло­вой элек­тро­стан­ции че­рез ка­нал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Дам­бин­ский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Аты­ра­ус­кий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Урал, канал Зарослый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Гео­лог­ский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Кай­ыр­шах­тин­ский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Урал, канал Соколок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Ак­сай­ский сель­ский округ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Урал, канал Соколок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городу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2018-2019 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животноводства в сельских округов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1594"/>
        <w:gridCol w:w="1263"/>
        <w:gridCol w:w="1594"/>
        <w:gridCol w:w="1264"/>
        <w:gridCol w:w="1594"/>
        <w:gridCol w:w="933"/>
        <w:gridCol w:w="1595"/>
        <w:gridCol w:w="126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Круп­но ро­га­тый скот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Вер­блюд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Ер­кин­ка­лин­ский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Ке­ну­зек­ский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Аты­ра­ус­кий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Дам­бин­ский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Гео­лог­ский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Кай­ыр­шах­тин­ский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Ак­сай­ский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Жу­мыс­кер­ский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Ба­лык­шин­ский сель­ский округ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городу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2018-2019 годы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выпаса скота на отдаленных пастбищах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из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 половина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