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d31d" w14:textId="faad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постановления акимата Жылыойского района от 8 сентября 2016 года № 322 "Об установлении квоты для трудоустройства граждан Жылыойского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both"/>
      </w:pPr>
      <w:r>
        <w:rPr>
          <w:rFonts w:ascii="Times New Roman"/>
          <w:b w:val="false"/>
          <w:i w:val="false"/>
          <w:color w:val="000000"/>
          <w:sz w:val="28"/>
        </w:rPr>
        <w:t>Постановление акимата Жылыойского района Атырауской области от 08 июня 2017 года № 207. Зарегистрировано Департаментом юстиции Атырауской области 04 июля 2017 года № 3908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районный акимат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Жылыойского района от 8 сентября 2016 года № 322 "Об установлении квоты для трудоустройства граждан Жылыойского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за № 3629, опубликованное в районной газете "Кең Жылой" 20 октября 2016 года).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Жылыойского района Умирбаева Н.</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