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11a45" w14:textId="0b11a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28 марта 2017 года № 9-4 "Об утверждении методики оценки деятельности административных государственных служащих корпуса "Б" государственного учреждения "Аппарат маслихата Жылыойского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Жылыойского районного маслихата Атырауской области от 8 сентября 2017 года № 13-5. Зарегистрировано Департаментом юстиции Атырауской области 21 сентября 2017 года № 3947. Утратило силу решением Жылыойского районного маслихата Атырауской области от 27 марта 2018 года № 18-2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Жылыойского районного маслихата Атырауской области от 27.03.2018 № </w:t>
      </w:r>
      <w:r>
        <w:rPr>
          <w:rFonts w:ascii="Times New Roman"/>
          <w:b w:val="false"/>
          <w:i w:val="false"/>
          <w:color w:val="ff0000"/>
          <w:sz w:val="28"/>
        </w:rPr>
        <w:t>18-2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</w:t>
      </w:r>
      <w:r>
        <w:rPr>
          <w:rFonts w:ascii="Times New Roman"/>
          <w:b/>
          <w:i w:val="false"/>
          <w:color w:val="000000"/>
          <w:sz w:val="28"/>
        </w:rPr>
        <w:t xml:space="preserve"> "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утвержденную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28 марта 2017 года № 9-4 "Об утверждении методики оценки деятельности административных государственных служащих корпуса "Б" государственного учреждения "Аппарат маслихата Жылыойского района" (зарегистрированное в реестре государственной регистрации нормативных правовых актов за № 3815, опубликовано 22 апреля 2017 года в эталонном контрольном банке нормативных правовых актов Республики Казахстан в электронном виде)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слов "тікелей басшысы" слово "тұлға" исключить;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текст на русском языке оставить без изменения;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пункте 27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слов "шәкіл бойынша" слово "қойылады" исключить;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текст на русском языке оставить без изменения;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пункте 28</w:t>
      </w:r>
      <w:r>
        <w:rPr>
          <w:rFonts w:ascii="Times New Roman"/>
          <w:b w:val="false"/>
          <w:i w:val="false"/>
          <w:color w:val="000000"/>
          <w:sz w:val="28"/>
        </w:rPr>
        <w:t xml:space="preserve"> 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слов "жеке жоспарды" дополнить словом "орындау";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текст на русском языке оставить без изменения.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</w:t>
      </w:r>
      <w:r>
        <w:rPr>
          <w:rFonts w:ascii="Times New Roman"/>
          <w:b w:val="false"/>
          <w:i w:val="false"/>
          <w:color w:val="000000"/>
          <w:sz w:val="28"/>
        </w:rPr>
        <w:t>пункте 32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слов "5 балл" дополнить словом "беріледі";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текст на русском языке оставить без изменения;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</w:t>
      </w:r>
      <w:r>
        <w:rPr>
          <w:rFonts w:ascii="Times New Roman"/>
          <w:b w:val="false"/>
          <w:i w:val="false"/>
          <w:color w:val="000000"/>
          <w:sz w:val="28"/>
        </w:rPr>
        <w:t>пункте 33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слово "мынадай" заменить словом "келесі";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текст на русском языке оставить без изменения;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 </w:t>
      </w:r>
      <w:r>
        <w:rPr>
          <w:rFonts w:ascii="Times New Roman"/>
          <w:b w:val="false"/>
          <w:i w:val="false"/>
          <w:color w:val="000000"/>
          <w:sz w:val="28"/>
        </w:rPr>
        <w:t>пункте 35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слов "тоқсандық және" дополнить словом "жылдық";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текст на русском языке оставить без изменения.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государственное учреждение "Аппарат маслихата Жылыойского района" (К. Далбаев).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ХІІІ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Балжигитов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Кенганов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