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c99" w14:textId="899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Жылыойского района Атырауской области от 21 сентября 2009 года № 306 и решение Жылыойского районного маслихата от 23 сентября 2009 года № 15-1 "О присвоении наименований улицам, составным частям города Кульсары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Жылыойского районного акимата Атырауской области от 5 сентября 2017 года № 335 и решение Жылыойского районного маслихата Атырауской области от 8 сентября 2017 года № 13-6. Зарегистрировано Департаментом юстиции Атырауской области 22 сентября 2017 года № 3950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учитывая мнение населения города Кульсары, на основании заключений Атырауской областной ономастической комиссии от 13 апреля 2016 года, 2 августа 2016 года, 3 ноября 2016 года и 7 февраля 2017 года,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Атырауской области от 21 сентября 2009 года № 306 и решение Жылыойского районного маслихата 23 сентября 2009 года № 15-1 "О присвоении наименований улицам, составным частям города Кульсары районного значения" (зарегистрированное в реестре государственной регистрации нормативных правовых актов за № 4-2-131, опубликованное в газете "Кен Жылой" от 19 ноября 2009 года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Присвоенным в пункте 1 указанного постановления и решения улицам с порядковыми номерами между №1 - №270 присвоить следующие наименования: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67 имя ветерана Великой Отечественной войны Садена Айтжанова;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82 имя Абилгазима Махутова;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86 имя Зинела Балгенжиева;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129 имя Багиткали Байжумиева;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160 имя Айыпкали Орынгалиева;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197 имя ветерана Великой Отечественной войны Демеу Таубаева;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212 имя ветерана Тыла и Труда Панар Бекбусиновой.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Кульсары районного значения" (Ш. Кейкин) и государственному учреждению "Отдел строительства, архитектуры и градостроительства Жылыойского района" (А. Жалелов) принять необходимые меры по реализации настоящего совместного постановления и решения.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района (Н. Умирбаев) и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