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15e" w14:textId="4cf0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Жылыойского районного маслихата от 15 августа 2014 года № 22-2 "Об утверждении регламента Жылыойского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сентября 2017 года № 14-5. Зарегистрировано Департаментом юстиции Атырауской области 11 октября 2017 года № 3956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августа 2014 года № 22-2 "Об утверждении регламента Жылыойского районного маслихата" (зарегистрированное в реестре государственной регистрации нормативных правовых актов за № 2978, опубликовано в газете "Кең Жылой" 25 сентября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маслихата Жылыойского района" (К. Далбаев).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