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fa93" w14:textId="8def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Жылыойскому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26 сентября 2017 года № 360. Зарегистрировано Департаментом юстиции Атырауской области 16 октября 2017 года № 3963. Утратило силу постановлением Жылыойского районного акимата Атырауской области от 12 марта 2020 года № 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Жылыойского районного акимата Атырауской области от 12.03.2020 № </w:t>
      </w:r>
      <w:r>
        <w:rPr>
          <w:rFonts w:ascii="Times New Roman"/>
          <w:b w:val="false"/>
          <w:i w:val="false"/>
          <w:color w:val="ff0000"/>
          <w:sz w:val="28"/>
        </w:rPr>
        <w:t>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по Жылыойскому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26 апреля 2016 года № 174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Жылыойском районе" (зарегистрированное в реестре государственной регистрации нормативных правовых актов за № 3532, опубликованное в районной газете "Кең Жылой" 9 июня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Жылыойского района Умирбаева 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Куттумурат-улы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Жылыойского района № 360 от "26" сентября 2017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Жылыойскому району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7"/>
        <w:gridCol w:w="1687"/>
        <w:gridCol w:w="2531"/>
        <w:gridCol w:w="1330"/>
        <w:gridCol w:w="1330"/>
        <w:gridCol w:w="1687"/>
        <w:gridCol w:w="204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  <w:bookmarkEnd w:id="6"/>
        </w:tc>
        <w:tc>
          <w:tcPr>
            <w:tcW w:w="2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месяц (тенге)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7"/>
        </w:tc>
        <w:tc>
          <w:tcPr>
            <w:tcW w:w="16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53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питание одного ребенка в месяц (не более),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 </w:t>
            </w:r>
          </w:p>
        </w:tc>
        <w:tc>
          <w:tcPr>
            <w:tcW w:w="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  <w:bookmarkEnd w:id="8"/>
        </w:tc>
        <w:tc>
          <w:tcPr>
            <w:tcW w:w="1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  <w:tc>
          <w:tcPr>
            <w:tcW w:w="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