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4b7a" w14:textId="26c4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силу решения акима поселка Жана Каратон от 04 мая 2017 года № 19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Жана Каратон Жылыойского района Атырауской области от 28 июля 2017 года № 36. Зарегистрировано Департаментом юстиции Атырауской области 14 августа 2017 года № 3940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руководителя государственного учреждения "Жылыойская районная территориальная инспекция Комитета ветеринарного контроля и надзора Министерства сельского хозяйства Республики Казахстан" от 10 июля 2017 года за № 120, аким поселка Жана Каратон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Жана Каратон от 04 мая 2017 года № 19 "Об установлении ограничительных мероприятий" (зарегистрированное в реестре государственной регистрации нормативных правовых актов за № 3858, опубликованного в эталонном контрольном банке нормативных правовых актов Республики Казахстан в электронном виде от 25 мая 2017 года).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Жалгасбаева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