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1039" w14:textId="7181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10 декабря 2013 года 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Махамбетского района Атырауской области от 20 апреля 2017 года № 141. Зарегистрировано Департаментом юстиции Атырауской области 02 мая 2017 года № 3844. Утратило силу решением Махамбетского районного маслихата Атырауской области от 28 июня 2022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 от 5 апреля 2017 года за № 96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декабря 2013 года 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 2801, опубликованное в районной газете "Жайык шугыласы" от 19 декабря 2013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 экономики и бюджета, финансов (Р. Турдагали).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апреля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11-сессий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2017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2013 года № 138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Памятные даты и праздничные дни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защитника Отечества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последствии катастрофы на Чернобыльской атомной электростанции (далее – Чернобыльская АЭС)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– атомная электростанция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апреля 2017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2013 года № 138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проходившее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5, 6, 7 и 8 Закона Республики Қазахстан от 28 апреля 1995 года №2247 "О льготах и социальной защите участников, инвалидов Великой Отечественной войны и лиц, приравненных к ним"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летнего состава, совершавшие вылеты на боевые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из числа участников ликвидации последствий катастрофы на Чернобыльской АЭС в 1988-1989 годах, эвакуированных из зон отчуждения и отселения в Республике Казахстан, включая детей, которые на день эвакуации находились во внутриутробном состоянии;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последствий катастрофы на Чернобыльской 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1, 2, 3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Расшифрование аббревиатуры: 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- атомная электростанция;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ССР - Советские Социалистические Республики.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