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a637" w14:textId="342a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17 февраля 2017 года № 126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мая 2017 года № 148. Зарегистрировано Департаментом юстиции Атырауской области 4 июля 2017 года № 3906. Утратило силу решением Махамбетского районного маслихата Атырауской области от 28 марта 2018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февраля 2017 года № 126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 (зарегистрировано в реестре государственной регистрации нормативных правовых актов за № 3796, опубликовано 16 марта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"тікелей басшысы" слово "тұлға"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"бойынша" заменить словом "жөніндегі";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"орындау" заменить словом "атқарушылық";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формулу дополнить словом "мұнда";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"бойынша" заменить словом "арқылы";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цифру "28" заменить цифрой "27";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оставить без изменения;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"5 балл" дополнить словом "беріледі";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"мынадай" заменить словом "келесі";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"шығарады" заменить словом "қабылдайды";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"Комиссия" дополнить словами "тоқсандық және жылдық";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русском языке оставить без изменения.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Махамбетского районного маслихата" (И. Даулетов).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12-сессий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мая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17 февраля 2017 года № 126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4469"/>
        <w:gridCol w:w="1633"/>
        <w:gridCol w:w="3643"/>
        <w:gridCol w:w="923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(тегі, аты, әкесінің аты(болған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  <w:r>
              <w:br/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 ___________________________ Күні: _____________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 жөні, қолы)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 Күні: 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 жөні, қолы)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мүшесі: _____________________________ Күні: 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аты-жөні, қолы)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