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1e7e6" w14:textId="f61e7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по Махамбетскому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Махамбетского района Атырауской области от 28 сентября 2017 года № 307. Зарегистрировано Департаментом юстиции Атырауской области 13 октября 2017 года № 3959. Утратило силу постановлением акимата Махамбетского района Атырауской области от 6 февраля 2020 года № 14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bookmarkStart w:name="z17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силупостановлениемакиматаМахамбетскогорайона Атырауской областиот06.02.2020 №</w:t>
      </w:r>
      <w:r>
        <w:rPr>
          <w:rFonts w:ascii="Times New Roman"/>
          <w:b w:val="false"/>
          <w:i w:val="false"/>
          <w:color w:val="ff0000"/>
          <w:sz w:val="28"/>
        </w:rPr>
        <w:t>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(вводитсявдействиепоистечении десяти календарныхднейпоследняегопервогоофициальногоопубликования).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Махамбетского района ПОСТАНОВЛЯЕТ: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образовательный заказ на дошкольное воспитание и обучение, размер родительской платы по Махамбетскому району.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23 ноября 2016 года № 341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Махамбетскому району" (зарегистрированное в Реестре государственной регистрации нормативных правовых актов № 3731, опубликованное 5 января 2017 года в газете "Жайык шугыласы").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М. Сейткалиева.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Рыскалиев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района от "28" сентября 2017 года № 307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Махамбетскому району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1818"/>
        <w:gridCol w:w="2519"/>
        <w:gridCol w:w="1441"/>
        <w:gridCol w:w="1441"/>
        <w:gridCol w:w="1820"/>
        <w:gridCol w:w="182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в учреждениях дошкольного образования</w:t>
            </w:r>
          </w:p>
          <w:bookmarkEnd w:id="7"/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 месяц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образовательных учреждениях в месяц (тенге)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  <w:bookmarkEnd w:id="8"/>
        </w:tc>
        <w:tc>
          <w:tcPr>
            <w:tcW w:w="1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питание одного ребенка в день (не более),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питание одного ребенка в месяц (не более),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  <w:bookmarkEnd w:id="9"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