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8fa1" w14:textId="1e98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120 "О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14 декабря 2017 года № 190. Зарегистрировано Департаментом юстиции Атырауской области 22 декабря 2017 года № 4016. Утратило силу решением Махамбетского районного маслихата Атырауской области от 28 марта 2018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120 "О районном бюджете на 2017-2019 годы" (зарегистрировано в реестре государственной регистрации нормативных правовых актов за № 3748, опубликовано 18 января 2017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"9 044 166" заменить цифрами "8 960 647";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"3 323 817" заменить цифрами "3 268 312";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"10 330" заменить цифрами "12 225";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"5 703 537" заменить цифрами "5 671 063";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"9 325 324" заменить цифрами "9 241 805"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"4 404 177" заменить цифрами "4 371 703";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"2 595" заменить цифрой "0";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"14 840" заменить цифрами "9 395";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"76 639" заменить цифрами "75 641";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"44 422" заменить цифрами "41 238";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"143 000" заменить цифрами "136 260";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"374 685" заменить цифрами "373 930";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"13 160" заменить цифрами "12 110";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"1 345 750" заменить цифрами "1 345 508";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"14 815" заменить цифрами "12 455";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"10 139" заменить цифрами "6 700";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"97 081" заменить цифрами "93 953";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"2 687";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"9 278" заменить цифрами "8 778";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"3 000" заменить цифрами "2 566";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"700" заменить цифрами "409".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"35 348" заменить цифрами "1 621".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(Р. Турдагали).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Шотпаков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14 декабря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2016 года № 120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196"/>
        <w:gridCol w:w="7"/>
        <w:gridCol w:w="6540"/>
        <w:gridCol w:w="2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3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8960647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8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9241805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633708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220783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70112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4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6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8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2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4"/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6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14 декабря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23 декабря 2016 года № 120</w:t>
            </w:r>
          </w:p>
        </w:tc>
      </w:tr>
    </w:tbl>
    <w:bookmarkStart w:name="z35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bookmarkEnd w:id="68"/>
    <w:bookmarkStart w:name="z3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495"/>
        <w:gridCol w:w="1473"/>
        <w:gridCol w:w="1473"/>
        <w:gridCol w:w="1473"/>
        <w:gridCol w:w="1473"/>
        <w:gridCol w:w="1474"/>
        <w:gridCol w:w="1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7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бюджетных программ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7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7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7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дошкольного воспитания и обучения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7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7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7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7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7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7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8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8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8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8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8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8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649"/>
        <w:gridCol w:w="1563"/>
        <w:gridCol w:w="1563"/>
        <w:gridCol w:w="1564"/>
        <w:gridCol w:w="1832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бюджетных программ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7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8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8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9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на местном уровне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9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92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93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4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5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6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7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98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9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00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01"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14 декабря 2017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декабря 2016года № 120</w:t>
            </w:r>
          </w:p>
        </w:tc>
      </w:tr>
    </w:tbl>
    <w:bookmarkStart w:name="z39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9721"/>
      </w:tblGrid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  <w:bookmarkEnd w:id="103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  <w:bookmarkEnd w:id="104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  <w:bookmarkEnd w:id="105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  <w:bookmarkEnd w:id="106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  <w:bookmarkEnd w:id="107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 сельский округ</w:t>
            </w:r>
          </w:p>
          <w:bookmarkEnd w:id="108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 сельский округ</w:t>
            </w:r>
          </w:p>
          <w:bookmarkEnd w:id="109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  <w:bookmarkEnd w:id="110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Испульский сельский округ</w:t>
            </w:r>
          </w:p>
          <w:bookmarkEnd w:id="111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 сельский округ</w:t>
            </w:r>
          </w:p>
          <w:bookmarkEnd w:id="112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  <w:bookmarkEnd w:id="113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14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