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b43c" w14:textId="d8ab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22 декабря 2017 года № 198. Зарегистрировано Департаментом юстиции Атырауской области 9 января 2018 года № 4034. Утратило силу решением Махамбетского районного маслихата от 22 января 2019 года № 318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от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предложенный акиматом района проект районного бюджета на 2018-2020 годы, районный маслихат VI созыва на XIX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- 6 123 551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- 3 213 997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- 12 399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- 2 882 299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- 6 245 563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- 4 764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- 14 430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- 9 666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- 126 776 тысяча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- 126 776 тысяча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- 14 430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- 9 666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122 012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Махамбетского районного маслихата Атырауской области от 28.03.2018 №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26.06.2018 №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28.11.2018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2018 год предусмотрены целевые трансферты из областного бюджета в сумме - 2 399 527 тысячи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5 150 тысяч тенге – на доплату учителям, прошедшим стажировку по языковым курсам;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6 508 тысяч тенге – на доплату учителям за замещение на период обучения основного сотрудника;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26 691 тысяч тенге – на выплату государственной адресной социальной помощи;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10 927 тысяч тенге – на внедрение консультантов по социальной работе и ассистентов в центре занятости населения;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17 197 тысяч тенге – на развитие рынка труда;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12 262 тысяч тенге -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тысяч тенге - на субсидирование затрат работодателя на создание специальных рабочих мест для трудоустройства инвалидов;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129 570 тысяч тенге – на текущее содержание и материально-техническое оснащение аппарата государственных органов;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98 382 тысяч тенге - на приобретение и доставку учебников, учебно-методических комплексов для государственных учреждений образования;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63 223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365 142 тысяч тенге - на капитальный, средний ремонт автомобильных и пешеходных дорог в населенных пунктах и на разработку проектно-сметной документации;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20 000 тысяч тенге – на текущее содержание автомобильных дорог;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14 355 тысяч тенге - на строительство и реконструкцию объектов образования;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530 400 тысяч тенге - на проектирование и строительство жилья коммунального жилищного фонда;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45 000 тысяч тенге - на разработку проектно-сметной документации и строительство инженерно-коммуникационной инфраструктуры;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32 205 тысяч тенге -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12 486 тысяч тенге - на материально-техническое оснащение аппарата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171 888 тысяч тенге – на ремонт объектов сельских населенных пунктов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123 907 тысяч тенге – на текущее содержание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18 510 тысяч тенге –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15 642 тысяч тенге – на текущее содержание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14 250 тысяч тенге – на техническое обслуживание объектов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154 000 тысяч тенге – на приобретение жилья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72 063 тысяч тенге -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2 485 тысяч тенге – на капитальный ремонт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1 549 тысяч тенге -на оформление документов скотомогильников (биотермических ям) и проведение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10 460 тысяч тенге – на укрепление материально-технической базы подведомоственных организаций для обеспечения ветеринарной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6 846 тыс тенге – на проведение противоэпизотических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98 328 тыс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18 339 тыс тенге – на доплату за квалификацию педагогического мастерства учителям, прошедшим национальный квалификационный тест, и реализующим образовательные программы начального, основного и общего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85 759 тыс тенге – на текущее содержание и материально-техническое оснащение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4 500 тыс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Махамбетского районного маслихата Атырауской области от 28.03.2018 №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26.06.2018 №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28.11.2018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объемы субвенций, передаваемых из районного бюджета в бюджеты сельских округов в сумме 751 040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54 482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37 295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54 163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Бейбарысскому сельскому округу – 71 610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Испульскому сельскому округу – 72 748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407 913 тысяч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52 829 тысяч тенге.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Предусмотреть, в районном бюджете на 2018 год целевые трансферты в бюджеты сельских округов в сумме 59 610 тысяч тенге, в том числе: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3 917 тысяч тенге - на текущие затраты аппаратов акима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тысяч тенге – на приватизацию и управления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11 456 тысяч тенге - на текущее содержание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1 498 тысяч тенге – на разработку проектно-сметной документации для капитального ремонта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1 039 тысяч тенге – на текущее содержание организаций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1 888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14 136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16 590 тысяч тенге – на текущие затраты и материально-техническое оснащение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5 160 тысяч тенге -на проведение работ по подготовке к зимнему периоду.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3 585 тысяч тенге – на освещение улиц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Махамбетского районного маслихата Атырауской области от 28.03.2018 №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Махамбетского районного маслихата Атырауской области от 26.06.2018 №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28.11.2018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из бюджетов сельских округов 26 163 тысяч тенге поступления трансфертов,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- 19 181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- 6 982 тысяч тенге.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предусмотрены бюджетные кредиты из областного бюджета для социальной поддержки специалистов - 14 430 тысяч тенге.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в составе районного бюджета на 2018 год размер финансирования бюджетных программ аппаратов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103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2018 год в размере – 3 896 тысяча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 тенге – на увеличение количества выхода в эфир через телеканалы передач о повседневной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29 174 тыс тенге – на оформление документов строительных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11 685 тыс тенге – на обводнение оросительных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166 524 тыс тенге - на возмещение средств ранее произведенных затрат районного бюджета по текущему содержанию учреждений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Махамбетского районного маслихата Атырауской области от 14.09.2018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28.11.2018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трансфертов органам местного самоуправлениям в разрезе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 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198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Махамбетского районного маслихата Атырауской области от 28.11.2018 № </w:t>
      </w:r>
      <w:r>
        <w:rPr>
          <w:rFonts w:ascii="Times New Roman"/>
          <w:b w:val="false"/>
          <w:i w:val="false"/>
          <w:color w:val="ff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3"/>
        <w:gridCol w:w="973"/>
        <w:gridCol w:w="7016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6123551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10"/>
        <w:gridCol w:w="1310"/>
        <w:gridCol w:w="6027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развитиеи (или) обустройство инженерно-коммуникационной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 занятости 2020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компенсации потерь вышестоящего бюджета в связи и изменением законодательства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22 декабря 2017 года № 198</w:t>
            </w:r>
          </w:p>
        </w:tc>
      </w:tr>
    </w:tbl>
    <w:bookmarkStart w:name="z3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3"/>
        <w:gridCol w:w="1196"/>
        <w:gridCol w:w="7"/>
        <w:gridCol w:w="6540"/>
        <w:gridCol w:w="24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4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9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изменением законодательства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2201"/>
        <w:gridCol w:w="6853"/>
        <w:gridCol w:w="10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5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76"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bookmarkEnd w:id="77"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8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0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4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888"/>
        <w:gridCol w:w="1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6"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8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22 декабря 2017 года № 198</w:t>
            </w:r>
          </w:p>
        </w:tc>
      </w:tr>
    </w:tbl>
    <w:bookmarkStart w:name="z68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района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3"/>
        <w:gridCol w:w="1196"/>
        <w:gridCol w:w="7"/>
        <w:gridCol w:w="6540"/>
        <w:gridCol w:w="24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1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96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 развития языков и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изменением законодательства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945"/>
        <w:gridCol w:w="1945"/>
        <w:gridCol w:w="6055"/>
        <w:gridCol w:w="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2"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4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6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8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0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888"/>
        <w:gridCol w:w="1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2"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3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4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22 декабря 2017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Махамбетского районного маслихата Атырауской области от 28.11.2018 № </w:t>
      </w:r>
      <w:r>
        <w:rPr>
          <w:rFonts w:ascii="Times New Roman"/>
          <w:b w:val="false"/>
          <w:i w:val="false"/>
          <w:color w:val="ff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195"/>
        <w:gridCol w:w="1886"/>
        <w:gridCol w:w="1886"/>
        <w:gridCol w:w="1886"/>
        <w:gridCol w:w="2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Актугай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22 декабря 2017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Махамбетского районного маслихата Атырауской области от 28.11.2018 № </w:t>
      </w:r>
      <w:r>
        <w:rPr>
          <w:rFonts w:ascii="Times New Roman"/>
          <w:b w:val="false"/>
          <w:i w:val="false"/>
          <w:color w:val="ff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8940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  <w:bookmarkEnd w:id="126"/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  <w:bookmarkEnd w:id="127"/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сельский округ</w:t>
            </w:r>
          </w:p>
          <w:bookmarkEnd w:id="128"/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 сельский округ</w:t>
            </w:r>
          </w:p>
          <w:bookmarkEnd w:id="129"/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30"/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районного маслихата от 22 декабря 2017 года № 198 </w:t>
            </w:r>
          </w:p>
        </w:tc>
      </w:tr>
    </w:tbl>
    <w:bookmarkStart w:name="z102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районного бюджета на 2018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3073"/>
        <w:gridCol w:w="3074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32"/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3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программы, установленные решением районного маслихата 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