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455f" w14:textId="4714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сельского округа Махамбетского района Атырауской области от 19 января 2017 года № 5. Зарегистрировано Департаментом юстиции Атырауской области 13 февраля 2017 года № 3783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3 ноября 2016 года, аким Махамбетского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села Махамбет следующее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микрорайоне "Шұғыла":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первой улице расположенной на юго-востоке перпендикулярно улицам Қазыбек би, Төле би, Мұхтара Әуезова, Нұрғиса Тлендиева - имя Сембая Бердімұратова.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безымянной улице села Сарытогай следующее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первой улице - имя Дмитрия Стамова.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