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66dc" w14:textId="5196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27 января 2017 года № 74-VI "Об утверждении методики оценки деятельности административных государственных служащих корпуса "Б" государственного учреждения "Аппарат Исатайского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06 июня 2017 года № 95-VI. Зарегистрировано Департаментом юстиции Атырауской области 04 июля 2017 года № 3907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</w:t>
      </w:r>
      <w:r>
        <w:rPr>
          <w:rFonts w:ascii="Times New Roman"/>
          <w:b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Методику утвержденную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января 2017 года № 74-VI "Об утверждении методики оценки деятельности административных государственных служащих корпуса "Б" государственного учреждения "Аппарат Исатайского районного маслихата" (зарегистрировано в реестре государственной регистрации нормативных правовых актов за № 3793, опубликовано 17 марта 2017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 слов "шәкіл бойынша" слово "қойылады" исключить, после слов "5 балл" этого же пункта дополнить словом "қойылады";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текст на русском языке оставить без изменения;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текст на русском языке оставить без изменения.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государственное учреждение "Аппарат Исатайского районного маслихата" (Ж. Маштахов).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ХІІІ-сессий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районного маслихата от 6 июня 2017 года № 95-VI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"Исатай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аппараты" мемлекеттік мекемесінің "Б" корпусы мемлекеттік әкімшілік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қызметшілерінің қызметін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бағалаудың әдістемесіне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Бағалау жөніндегі комиссия отырысының хаттамасы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(мемлекеттік органның атауы)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(бағалау түрі: тоқсандық /жылдық және бағаланатын кезең (тоқсан және (немесе) жыл)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Бағалау нәтижелері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4"/>
        <w:gridCol w:w="5051"/>
        <w:gridCol w:w="1771"/>
        <w:gridCol w:w="1934"/>
        <w:gridCol w:w="1280"/>
      </w:tblGrid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bookmarkEnd w:id="13"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тегі,аты, әкесінің аты (болған жағдайда)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нәтижелері туралы 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түзетілуі (бар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жағдайда)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Комиссияның ұсыныстары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"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"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"/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Комиссия қорытындысы: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Тексерген: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Комиссия хатшысы: _________________ Күні: ________________________________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(тегі,аты-жөні) (болған жағдайда), қолы)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Комиссия төрағасы: _________________ Күні: ________________________________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(тегі,аты-жөні)(болған жағдайда), қолы)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Комиссия мүшесі: ___________________ Күні: ________________________________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(тегі,аты-жөні) (болған жағдайда), қолы)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