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349" w14:textId="7db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14 декабря 2016 года № 62-VI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сентября 2017 года № 105-VI. Зарегистрировано Департаментом юстиции Атырауской области 24 октября 2017 года № 3974. Утратило силу решением Исатайского районного маслихата Атырауской области от 20 марта 2018 года № 147-VI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62-VI "О районном бюджете на 2017-2019 годы" (зарегистрировано в реестре государственной регистрации нормативных правовых актов за № 3749, опубликовано 18 января 2017 года в эталонном контрольном банке нормативных правовых актов Республики Казакстан в электронном виде)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1):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"5 962 931" заменить цифрами "6 090 484";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"2 104 929" заменить цифрами "1 776 253";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"37 044" заменить цифрами "39 477";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"3 764" заменить цифрами "4 357";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"3 817 194" заменить цифрами "4 270 397";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2):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"6 057 893" заменить цифрами "6 185 446";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3):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строке "чистое бюджетное кредитование" цифры "20 421" заменить цифрами "8 305";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строке "погашение бюджетных кредитов" цифру "0" заменить цифрами "12 116";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5):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"-115 383" заменить цифрами "-103 267";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6):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строке "финансирование дефицита (использование профицита) бюджета" цифры "115 383" заменить цифрами "103 267";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строке "погашение займов" цифру "0" заменить цифрами "12 116";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"3 339" заменить цифрами "2 589";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"37 597" заменить цифрами "5 000";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"20 338" заменить цифрами "34 907";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"57 600" заменить цифрами "56 951";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"104 958" заменить цифрами "215 618";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"15 131" заменить цифрами "18 126";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"11 194" заменить цифрами "13 694";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"27 775" заменить цифрами "186 550";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строками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"103 000 тысяч тенге - на обеспечение жильем отдельных категорий граждан;"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"12 200 тысяч тенге – на проведение энергетического аудита в государственных учреждениях;"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"580 600" заменить цифрами "606 200";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"997 114" заменить цифрами "1 001 114";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строками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"2 000 тысяч тенге - на развитие теплоэнергетической системы;"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"400 тысяч тенге – на развитие объектов спорта;"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"17 903 тысяч тенге – на развитие объектов государственных органов;"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(А. Рахметов)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Исатайского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сентября 2017 года № 105-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14 декабря 2016 года № 62-VI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6 090 484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1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5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5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(тыс.тенге)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106"/>
        <w:gridCol w:w="3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1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сентября 2017 года № 105-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Исатайского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2016 года № 62-VI</w:t>
            </w:r>
          </w:p>
        </w:tc>
      </w:tr>
    </w:tbl>
    <w:bookmarkStart w:name="z35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2017 год в разрезе сельских округов в следующих размерах: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888"/>
        <w:gridCol w:w="2147"/>
        <w:gridCol w:w="1852"/>
        <w:gridCol w:w="2148"/>
        <w:gridCol w:w="21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39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0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1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2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3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44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45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6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7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8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9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50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51"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52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Тущыкудук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53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54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55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56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57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58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59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60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61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62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63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4"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