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86f4" w14:textId="4e58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2017 года № 120-VI. Зарегистрировано Департаментом юстиции Атырауской области 8 января 2018 года № 4032.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5 840 893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2 765 137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- 3 036 704 тысяч тенге;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- 5 946 929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- 949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- 13 481 тысяч тенге;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-106 985 тысяча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-106 985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- 14 430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- 13 481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106 036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146-VI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25.12.2018 № </w:t>
      </w:r>
      <w:r>
        <w:rPr>
          <w:rFonts w:ascii="Times New Roman"/>
          <w:b w:val="false"/>
          <w:i w:val="false"/>
          <w:color w:val="000000"/>
          <w:sz w:val="28"/>
        </w:rPr>
        <w:t>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норматив общей суммы поступлений общегосударственных налогов в районный бюджет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налогу– 50%.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объем субвенций, передаваемый из областного бюджета в районный бюджет в сумме 1 358 353 тысяч тенге.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2018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0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2018 год в сумме 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Исатайского районного маслихата Атырауской области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2018 год в районном бюджете объемы субвенций, передаваемых из районнного бюджета в бюджеты сельских округов, в сумме 141 994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24 667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46 608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36 062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34 657 тысяч тенге;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предусмотрены целевые текущие трансферты из республиканского бюджета в следующих размерах: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16 522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8 164 тысяч тенге –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9 575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20 469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10 280 тысяч тенге –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11 960 тысяч тенге – на доплату учителям за замещение на период обучения основного сотрудника;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Исатайского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2018 год предусмотрены бюджетные кредитыместным исполнительным органам в сумме 14 430 тысяч тенге на реализацию мер социальной поддержки специалистов.</w:t>
      </w:r>
    </w:p>
    <w:bookmarkEnd w:id="13"/>
    <w:bookmarkStart w:name="z100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2018 год предусмотрены целевые текущие трансферты из областного бюджета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169 242 тысяч тенге – на текущее содержание и материально-техническое оснащение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56 042 тысяч тенге –на приобретение и доставку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75 390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–на разработку проектно-сметной документации и капитальный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10 424 тысяч тенге – на оформление документов и текущее содержание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63 982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75 000 тысяч тенге – на обеспечение жильем отдельных категории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6 645 тысяч тенге – на проведение конкурсов и аукционов по продаже земельных участков для субъектов предпринимательства и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1 338 тысяч тенге – на техническое обслуживание объектов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текущее содержание и материально-техническое оснащение аппаратов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65 268 тысяч тенге – на благоустройство населенных пунктов и капитальный ремонт парков.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146-VI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25.12.2018 № </w:t>
      </w:r>
      <w:r>
        <w:rPr>
          <w:rFonts w:ascii="Times New Roman"/>
          <w:b w:val="false"/>
          <w:i w:val="false"/>
          <w:color w:val="000000"/>
          <w:sz w:val="28"/>
        </w:rPr>
        <w:t>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2018 год предусмотрены целевые трансферты на развитие из областного бюджета в следующих размерах: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479 063 тысяч тенге -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109 718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2 902 тысяч тенге – на проектирование и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35 431 тысяч тенге – на разработку проектно-сметной документации и строительство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47 663 тысяч тенге –на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22 400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17 472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181 572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27 368 тысяч тенге – на развитие объектов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Исатайского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000000"/>
          <w:sz w:val="28"/>
        </w:rPr>
        <w:t>146-VI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 районном бюджете на 2018 год текущие целевые трансферты сельским округам в сумме 1 554 тысяч тенге на содержание штатной единицы инструктора-методиста.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215 409 тысяч тенге - на текущее содержание и материально - техническое оснащение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38 068 тысяч тенге - на текущее содержание и материально-техническое оснащение аппаратов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8 191 тысяч тенге - на текущее содержание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 тысяч тенге –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10 428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9 960 тысяч тенге – на освещению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2 700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6 040 тысяч тенге – на реализацию мероприятий для решения вопросов обустройства населенных пунктов в реализацию мер по содействию экономического развития регионов в рамках Программы развития регионов до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10-1 с изменением, внесенным решением Исатайского районного маслихата Атырауской области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№ </w:t>
      </w:r>
      <w:r>
        <w:rPr>
          <w:rFonts w:ascii="Times New Roman"/>
          <w:b w:val="false"/>
          <w:i w:val="false"/>
          <w:color w:val="00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25.12.2018 № </w:t>
      </w:r>
      <w:r>
        <w:rPr>
          <w:rFonts w:ascii="Times New Roman"/>
          <w:b w:val="false"/>
          <w:i w:val="false"/>
          <w:color w:val="000000"/>
          <w:sz w:val="28"/>
        </w:rPr>
        <w:t>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областных бюджетных программ, не подлежащих секвестру в процессе исполнения местного бюджета на 2018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в составе районного бюджета на 2018 год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объем трансфертов органам местного самоуправлениям в разрезе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экономики и бюджета, финансов (А. Рахметов).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2018 года.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Произведенные кассовые расходы подпрограммы 015 "За счет средств местного бюджета" программы 04 2 464 003 "Общеобразовательное обучение" в сумме 12 873 467 тенге перенести на подпрограмму 011 "За счет трансфертов из республиканского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16 в соответствии с решением Исатайского районного маслихата Атырауской области от 13.09.2018 № </w:t>
      </w:r>
      <w:r>
        <w:rPr>
          <w:rFonts w:ascii="Times New Roman"/>
          <w:b w:val="false"/>
          <w:i w:val="false"/>
          <w:color w:val="000000"/>
          <w:sz w:val="28"/>
        </w:rPr>
        <w:t>175-VI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XVIII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120 –VI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Исатайского районного маслихата Атырауской области от 25.12.2018 № </w:t>
      </w:r>
      <w:r>
        <w:rPr>
          <w:rFonts w:ascii="Times New Roman"/>
          <w:b w:val="false"/>
          <w:i w:val="false"/>
          <w:color w:val="ff0000"/>
          <w:sz w:val="28"/>
        </w:rPr>
        <w:t>198-VI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5 840893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2 765 137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2 431 795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2 410 724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120 –VI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№ 120 –VI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№ 120 –VI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№ 120 –VI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Исатайского районного маслихата Атырауской области от 07.12.2018 № </w:t>
      </w:r>
      <w:r>
        <w:rPr>
          <w:rFonts w:ascii="Times New Roman"/>
          <w:b w:val="false"/>
          <w:i w:val="false"/>
          <w:color w:val="ff0000"/>
          <w:sz w:val="28"/>
        </w:rPr>
        <w:t>195-VI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финансирование бюджетных программ районного бюджета на 2018 год в разрезе сельских округов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2017 года № 120 –VI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органам местного самоуправления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налоговых поступлений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